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921" w:rsidRDefault="00557921" w:rsidP="00312E5D">
      <w:pPr>
        <w:rPr>
          <w:b/>
        </w:rPr>
      </w:pPr>
      <w:r>
        <w:rPr>
          <w:b/>
        </w:rPr>
        <w:t xml:space="preserve">             </w:t>
      </w:r>
      <w:bookmarkStart w:id="0" w:name="_GoBack"/>
      <w:bookmarkEnd w:id="0"/>
      <w:r>
        <w:rPr>
          <w:b/>
        </w:rPr>
        <w:t xml:space="preserve">                                                       </w:t>
      </w:r>
      <w:r w:rsidR="00312E5D">
        <w:rPr>
          <w:b/>
        </w:rPr>
        <w:t xml:space="preserve">                          </w:t>
      </w:r>
    </w:p>
    <w:p w:rsidR="00BC3D0E" w:rsidRDefault="00BC3D0E" w:rsidP="00BC3D0E">
      <w:pPr>
        <w:jc w:val="center"/>
        <w:rPr>
          <w:b/>
        </w:rPr>
      </w:pPr>
      <w:r>
        <w:rPr>
          <w:b/>
        </w:rPr>
        <w:t xml:space="preserve">АДМИНИСТРАЦИЯ ЧЕРНОРЕЧЕНСКОГО СЕЛЬСОВЕТА ИСКИТИМСКОГО РАЙОНА НОВОСИБИРСКОЙ ОБЛАСТИ </w:t>
      </w:r>
    </w:p>
    <w:p w:rsidR="00BC3D0E" w:rsidRDefault="00BC3D0E" w:rsidP="00BC3D0E">
      <w:pPr>
        <w:jc w:val="center"/>
        <w:rPr>
          <w:b/>
        </w:rPr>
      </w:pPr>
    </w:p>
    <w:p w:rsidR="00BC3D0E" w:rsidRDefault="00BC3D0E" w:rsidP="00BC3D0E">
      <w:pPr>
        <w:jc w:val="center"/>
        <w:rPr>
          <w:b/>
        </w:rPr>
      </w:pPr>
    </w:p>
    <w:p w:rsidR="00BC3D0E" w:rsidRDefault="00BC3D0E" w:rsidP="00BC3D0E">
      <w:pPr>
        <w:jc w:val="center"/>
        <w:rPr>
          <w:b/>
        </w:rPr>
      </w:pPr>
      <w:proofErr w:type="gramStart"/>
      <w:r>
        <w:rPr>
          <w:b/>
        </w:rPr>
        <w:t>П</w:t>
      </w:r>
      <w:proofErr w:type="gramEnd"/>
      <w:r>
        <w:rPr>
          <w:b/>
        </w:rPr>
        <w:t xml:space="preserve"> О С Т А Н О В Л Е Н И Е </w:t>
      </w:r>
    </w:p>
    <w:p w:rsidR="00BC3D0E" w:rsidRDefault="00BC3D0E" w:rsidP="00BC3D0E">
      <w:pPr>
        <w:jc w:val="both"/>
      </w:pPr>
    </w:p>
    <w:p w:rsidR="00BC3D0E" w:rsidRDefault="00BC3D0E" w:rsidP="00BC3D0E">
      <w:pPr>
        <w:jc w:val="both"/>
      </w:pPr>
    </w:p>
    <w:p w:rsidR="00BC3D0E" w:rsidRPr="00425EBA" w:rsidRDefault="009E1832" w:rsidP="00BC3D0E">
      <w:pPr>
        <w:pStyle w:val="31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03.02.2020</w:t>
      </w:r>
      <w:r w:rsidR="006018B1">
        <w:rPr>
          <w:sz w:val="28"/>
          <w:szCs w:val="28"/>
          <w:u w:val="single"/>
        </w:rPr>
        <w:t xml:space="preserve"> </w:t>
      </w:r>
      <w:r w:rsidR="00BC3D0E" w:rsidRPr="00425EBA">
        <w:rPr>
          <w:sz w:val="28"/>
          <w:szCs w:val="28"/>
          <w:u w:val="single"/>
        </w:rPr>
        <w:t>№</w:t>
      </w:r>
      <w:r w:rsidR="00F97648" w:rsidRPr="00425EBA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24</w:t>
      </w:r>
    </w:p>
    <w:p w:rsidR="00BC3D0E" w:rsidRDefault="00FF5482" w:rsidP="00BC3D0E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BC3D0E">
        <w:rPr>
          <w:sz w:val="24"/>
          <w:szCs w:val="24"/>
        </w:rPr>
        <w:t>п. Чернореченский</w:t>
      </w:r>
    </w:p>
    <w:p w:rsidR="00BC3D0E" w:rsidRDefault="00BC3D0E" w:rsidP="00BC3D0E">
      <w:pPr>
        <w:rPr>
          <w:sz w:val="22"/>
          <w:szCs w:val="22"/>
        </w:rPr>
      </w:pPr>
    </w:p>
    <w:p w:rsidR="005B1A63" w:rsidRDefault="006D7958" w:rsidP="007E5D9D">
      <w:pPr>
        <w:pStyle w:val="a9"/>
        <w:framePr w:w="4860" w:h="643" w:hSpace="180" w:wrap="notBeside" w:vAnchor="text" w:hAnchor="text" w:y="415"/>
        <w:pBdr>
          <w:top w:val="single" w:sz="6" w:space="7" w:color="FFFFFF"/>
          <w:left w:val="single" w:sz="6" w:space="7" w:color="FFFFFF"/>
          <w:bottom w:val="single" w:sz="6" w:space="7" w:color="FFFFFF"/>
          <w:right w:val="single" w:sz="6" w:space="7" w:color="FFFFFF"/>
        </w:pBdr>
        <w:spacing w:before="0" w:beforeAutospacing="0" w:after="0" w:afterAutospacing="0"/>
        <w:rPr>
          <w:bCs/>
          <w:color w:val="1E1E1E"/>
          <w:szCs w:val="28"/>
        </w:rPr>
      </w:pPr>
      <w:r>
        <w:rPr>
          <w:bCs/>
          <w:color w:val="1E1E1E"/>
          <w:szCs w:val="28"/>
        </w:rPr>
        <w:t>О проведении публичных слушаний</w:t>
      </w:r>
    </w:p>
    <w:p w:rsidR="000A268B" w:rsidRPr="000A268B" w:rsidRDefault="000A268B" w:rsidP="000A268B">
      <w:pPr>
        <w:pStyle w:val="a9"/>
        <w:spacing w:before="0" w:beforeAutospacing="0" w:after="0" w:afterAutospacing="0"/>
        <w:jc w:val="both"/>
        <w:rPr>
          <w:color w:val="1E1E1E"/>
          <w:sz w:val="28"/>
          <w:szCs w:val="28"/>
        </w:rPr>
      </w:pPr>
    </w:p>
    <w:p w:rsidR="00413BFB" w:rsidRPr="005B1A63" w:rsidRDefault="006D7958" w:rsidP="00F12B9F">
      <w:pPr>
        <w:ind w:firstLine="540"/>
        <w:jc w:val="both"/>
        <w:rPr>
          <w:i/>
          <w:color w:val="000000" w:themeColor="text1"/>
        </w:rPr>
      </w:pPr>
      <w:r>
        <w:t>В соответствии с Федеральным законом от 06.10.2003г. №131-ФЗ «Об общих принципах организации местного самоуправления в Российской Федерации», Уставом Чернореченского сельсовета, Положением «О</w:t>
      </w:r>
      <w:r w:rsidR="00425EBA">
        <w:t>б организации и проведении</w:t>
      </w:r>
      <w:r>
        <w:t xml:space="preserve"> публичных слушаний в Чернореченско</w:t>
      </w:r>
      <w:r w:rsidR="00425EBA">
        <w:t>м</w:t>
      </w:r>
      <w:r>
        <w:t xml:space="preserve"> сельсовет</w:t>
      </w:r>
      <w:r w:rsidR="00425EBA">
        <w:t>е Искитимского района Новосибирской области</w:t>
      </w:r>
      <w:r>
        <w:t>»</w:t>
      </w:r>
    </w:p>
    <w:p w:rsidR="00413BFB" w:rsidRDefault="00413BFB" w:rsidP="00413BFB">
      <w:pPr>
        <w:rPr>
          <w:i/>
        </w:rPr>
      </w:pPr>
      <w:r w:rsidRPr="00E518A9">
        <w:t>ПОСТАНОВЛЯЮ</w:t>
      </w:r>
      <w:r w:rsidRPr="00E518A9">
        <w:rPr>
          <w:i/>
        </w:rPr>
        <w:t>:</w:t>
      </w:r>
    </w:p>
    <w:p w:rsidR="007E5D9D" w:rsidRDefault="006D7958" w:rsidP="00305BAA">
      <w:pPr>
        <w:pStyle w:val="a9"/>
        <w:numPr>
          <w:ilvl w:val="0"/>
          <w:numId w:val="46"/>
        </w:numPr>
        <w:spacing w:before="0" w:beforeAutospacing="0" w:after="0" w:afterAutospacing="0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Провести </w:t>
      </w:r>
      <w:r w:rsidR="00707055">
        <w:rPr>
          <w:sz w:val="28"/>
          <w:szCs w:val="28"/>
        </w:rPr>
        <w:t>10</w:t>
      </w:r>
      <w:r w:rsidR="005E4CB2">
        <w:rPr>
          <w:sz w:val="28"/>
          <w:szCs w:val="28"/>
        </w:rPr>
        <w:t>.02.2020</w:t>
      </w:r>
      <w:r w:rsidR="00425EBA">
        <w:rPr>
          <w:sz w:val="28"/>
          <w:szCs w:val="28"/>
        </w:rPr>
        <w:t xml:space="preserve"> </w:t>
      </w:r>
      <w:r>
        <w:rPr>
          <w:sz w:val="28"/>
          <w:szCs w:val="28"/>
        </w:rPr>
        <w:t>г. в 12.00 публичные слушания по рассмотрению вопроса:</w:t>
      </w:r>
    </w:p>
    <w:p w:rsidR="006D7958" w:rsidRDefault="006D7958" w:rsidP="006D7958">
      <w:pPr>
        <w:pStyle w:val="a9"/>
        <w:numPr>
          <w:ilvl w:val="1"/>
          <w:numId w:val="46"/>
        </w:numPr>
        <w:spacing w:before="0" w:beforeAutospacing="0" w:after="0" w:afterAutospacing="0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утверждении </w:t>
      </w:r>
      <w:r w:rsidR="000E79D8">
        <w:rPr>
          <w:sz w:val="28"/>
          <w:szCs w:val="28"/>
        </w:rPr>
        <w:t xml:space="preserve">проекта </w:t>
      </w:r>
      <w:r>
        <w:rPr>
          <w:sz w:val="28"/>
          <w:szCs w:val="28"/>
        </w:rPr>
        <w:t>Устав</w:t>
      </w:r>
      <w:r w:rsidR="008B475D">
        <w:rPr>
          <w:sz w:val="28"/>
          <w:szCs w:val="28"/>
        </w:rPr>
        <w:t>а</w:t>
      </w:r>
      <w:r>
        <w:rPr>
          <w:sz w:val="28"/>
          <w:szCs w:val="28"/>
        </w:rPr>
        <w:t xml:space="preserve"> Чернореченского сельсовета Искитимского района Новосибирской области</w:t>
      </w:r>
    </w:p>
    <w:p w:rsidR="006D7958" w:rsidRDefault="006D7958" w:rsidP="006D7958">
      <w:pPr>
        <w:pStyle w:val="a9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Место проведения: Новосибирская область, Искитимский район, п. Чернореченский, ул. </w:t>
      </w:r>
      <w:r w:rsidR="008F53F2">
        <w:rPr>
          <w:sz w:val="28"/>
          <w:szCs w:val="28"/>
        </w:rPr>
        <w:t>Школьная</w:t>
      </w:r>
      <w:r>
        <w:rPr>
          <w:sz w:val="28"/>
          <w:szCs w:val="28"/>
        </w:rPr>
        <w:t xml:space="preserve">, </w:t>
      </w:r>
      <w:r w:rsidR="008F53F2">
        <w:rPr>
          <w:sz w:val="28"/>
          <w:szCs w:val="28"/>
        </w:rPr>
        <w:t>2б</w:t>
      </w:r>
      <w:r>
        <w:rPr>
          <w:sz w:val="28"/>
          <w:szCs w:val="28"/>
        </w:rPr>
        <w:t>, кабинет главы Чернореченского сельсовета.</w:t>
      </w:r>
    </w:p>
    <w:p w:rsidR="006D7958" w:rsidRDefault="006D7958" w:rsidP="006D7958">
      <w:pPr>
        <w:pStyle w:val="a9"/>
        <w:numPr>
          <w:ilvl w:val="0"/>
          <w:numId w:val="46"/>
        </w:numPr>
        <w:spacing w:before="0" w:beforeAutospacing="0" w:after="0" w:afterAutospacing="0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На публичные слушания пригласить депутатов Совета депутатов</w:t>
      </w:r>
      <w:r w:rsidR="008F53F2">
        <w:rPr>
          <w:sz w:val="28"/>
          <w:szCs w:val="28"/>
        </w:rPr>
        <w:t xml:space="preserve"> Чернореченского сельсовета</w:t>
      </w:r>
      <w:r>
        <w:rPr>
          <w:sz w:val="28"/>
          <w:szCs w:val="28"/>
        </w:rPr>
        <w:t xml:space="preserve">, </w:t>
      </w:r>
      <w:r w:rsidR="008F53F2">
        <w:rPr>
          <w:sz w:val="28"/>
          <w:szCs w:val="28"/>
        </w:rPr>
        <w:t>жителей МО Чернореченского сельсовета</w:t>
      </w:r>
    </w:p>
    <w:p w:rsidR="006D7958" w:rsidRDefault="006D7958" w:rsidP="006D7958">
      <w:pPr>
        <w:pStyle w:val="a9"/>
        <w:numPr>
          <w:ilvl w:val="0"/>
          <w:numId w:val="46"/>
        </w:numPr>
        <w:spacing w:before="0" w:beforeAutospacing="0" w:after="0" w:afterAutospacing="0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Данное постановление опубликовать на сайте администрации Чернореченского сельсовета.</w:t>
      </w:r>
    </w:p>
    <w:p w:rsidR="007E5D9D" w:rsidRDefault="007E5D9D" w:rsidP="007E5D9D">
      <w:pPr>
        <w:pStyle w:val="a9"/>
        <w:spacing w:before="0" w:beforeAutospacing="0" w:after="0" w:afterAutospacing="0"/>
        <w:ind w:left="540"/>
        <w:jc w:val="both"/>
        <w:rPr>
          <w:sz w:val="28"/>
          <w:szCs w:val="28"/>
        </w:rPr>
      </w:pPr>
    </w:p>
    <w:p w:rsidR="005C3207" w:rsidRPr="000A268B" w:rsidRDefault="005C3207" w:rsidP="005C3207">
      <w:pPr>
        <w:pStyle w:val="a9"/>
        <w:spacing w:before="0" w:beforeAutospacing="0" w:after="0" w:afterAutospacing="0"/>
        <w:ind w:firstLine="540"/>
        <w:jc w:val="both"/>
        <w:rPr>
          <w:sz w:val="28"/>
          <w:szCs w:val="28"/>
        </w:rPr>
      </w:pPr>
    </w:p>
    <w:p w:rsidR="00BC3D0E" w:rsidRDefault="00BC3D0E" w:rsidP="00BC3D0E">
      <w:pPr>
        <w:pStyle w:val="ConsPlusTitle"/>
        <w:widowControl/>
        <w:jc w:val="both"/>
        <w:rPr>
          <w:b w:val="0"/>
          <w:sz w:val="28"/>
          <w:szCs w:val="28"/>
        </w:rPr>
      </w:pPr>
    </w:p>
    <w:p w:rsidR="004737B3" w:rsidRDefault="007F5210" w:rsidP="00D5616C">
      <w:pPr>
        <w:jc w:val="both"/>
      </w:pPr>
      <w:r>
        <w:t>Г</w:t>
      </w:r>
      <w:r w:rsidR="002062EE">
        <w:t>лав</w:t>
      </w:r>
      <w:r>
        <w:t>а</w:t>
      </w:r>
      <w:r w:rsidR="00BC3D0E">
        <w:t xml:space="preserve"> Чернореченского сельсовета                             </w:t>
      </w:r>
      <w:r w:rsidR="002062EE">
        <w:t xml:space="preserve">                   </w:t>
      </w:r>
      <w:r w:rsidR="00065C94">
        <w:t>Л.Г. Соболева</w:t>
      </w:r>
    </w:p>
    <w:sectPr w:rsidR="004737B3" w:rsidSect="00F97648">
      <w:headerReference w:type="default" r:id="rId8"/>
      <w:footerReference w:type="even" r:id="rId9"/>
      <w:footerReference w:type="default" r:id="rId10"/>
      <w:pgSz w:w="11906" w:h="16838"/>
      <w:pgMar w:top="1134" w:right="567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631A" w:rsidRDefault="00F5631A">
      <w:r>
        <w:separator/>
      </w:r>
    </w:p>
  </w:endnote>
  <w:endnote w:type="continuationSeparator" w:id="0">
    <w:p w:rsidR="00F5631A" w:rsidRDefault="00F563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7648" w:rsidRDefault="003D3555" w:rsidP="0007322F">
    <w:pPr>
      <w:pStyle w:val="ae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F97648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F97648" w:rsidRDefault="00F97648" w:rsidP="00F97648">
    <w:pPr>
      <w:pStyle w:val="a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7648" w:rsidRDefault="003D3555" w:rsidP="0007322F">
    <w:pPr>
      <w:pStyle w:val="ae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F97648">
      <w:rPr>
        <w:rStyle w:val="af"/>
      </w:rPr>
      <w:instrText xml:space="preserve">PAGE  </w:instrText>
    </w:r>
    <w:r>
      <w:rPr>
        <w:rStyle w:val="af"/>
      </w:rPr>
      <w:fldChar w:fldCharType="separate"/>
    </w:r>
    <w:r w:rsidR="00D5616C">
      <w:rPr>
        <w:rStyle w:val="af"/>
        <w:noProof/>
      </w:rPr>
      <w:t>2</w:t>
    </w:r>
    <w:r>
      <w:rPr>
        <w:rStyle w:val="af"/>
      </w:rPr>
      <w:fldChar w:fldCharType="end"/>
    </w:r>
  </w:p>
  <w:p w:rsidR="00F97648" w:rsidRDefault="00F97648" w:rsidP="00F97648">
    <w:pPr>
      <w:pStyle w:val="ae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631A" w:rsidRDefault="00F5631A">
      <w:r>
        <w:separator/>
      </w:r>
    </w:p>
  </w:footnote>
  <w:footnote w:type="continuationSeparator" w:id="0">
    <w:p w:rsidR="00F5631A" w:rsidRDefault="00F563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5B75" w:rsidRDefault="00BC5B75"/>
  <w:p w:rsidR="00BC5B75" w:rsidRDefault="00BC5B75">
    <w:pPr>
      <w:rPr>
        <w:rFonts w:ascii="Arial" w:eastAsia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2586D298">
      <w:start w:val="1"/>
      <w:numFmt w:val="decimal"/>
      <w:lvlText w:val="%1."/>
      <w:lvlJc w:val="left"/>
      <w:pPr>
        <w:tabs>
          <w:tab w:val="num" w:pos="645"/>
        </w:tabs>
        <w:ind w:left="645" w:hanging="285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6CE721E">
      <w:start w:val="1"/>
      <w:numFmt w:val="decimal"/>
      <w:lvlText w:val="%2."/>
      <w:lvlJc w:val="left"/>
      <w:pPr>
        <w:tabs>
          <w:tab w:val="num" w:pos="1074"/>
        </w:tabs>
        <w:ind w:left="1074" w:firstLine="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6AD2893A">
      <w:start w:val="1"/>
      <w:numFmt w:val="decimal"/>
      <w:lvlText w:val="%3."/>
      <w:lvlJc w:val="right"/>
      <w:pPr>
        <w:tabs>
          <w:tab w:val="num" w:pos="1428"/>
        </w:tabs>
        <w:ind w:left="1428" w:firstLine="552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123249C6">
      <w:start w:val="1"/>
      <w:numFmt w:val="decimal"/>
      <w:lvlText w:val="%4."/>
      <w:lvlJc w:val="left"/>
      <w:pPr>
        <w:tabs>
          <w:tab w:val="num" w:pos="2142"/>
        </w:tabs>
        <w:ind w:left="2142" w:firstLine="378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6CAFC4C">
      <w:start w:val="1"/>
      <w:numFmt w:val="decimal"/>
      <w:lvlText w:val="%5."/>
      <w:lvlJc w:val="left"/>
      <w:pPr>
        <w:tabs>
          <w:tab w:val="num" w:pos="2496"/>
        </w:tabs>
        <w:ind w:left="2496" w:firstLine="74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A222A088">
      <w:start w:val="1"/>
      <w:numFmt w:val="decimal"/>
      <w:lvlText w:val="%6."/>
      <w:lvlJc w:val="right"/>
      <w:pPr>
        <w:tabs>
          <w:tab w:val="num" w:pos="3210"/>
        </w:tabs>
        <w:ind w:left="3210" w:firstLine="93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78C98E8">
      <w:start w:val="1"/>
      <w:numFmt w:val="decimal"/>
      <w:lvlText w:val="%7."/>
      <w:lvlJc w:val="left"/>
      <w:pPr>
        <w:tabs>
          <w:tab w:val="num" w:pos="3924"/>
        </w:tabs>
        <w:ind w:left="3924" w:firstLine="75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1CA0992">
      <w:start w:val="1"/>
      <w:numFmt w:val="decimal"/>
      <w:lvlText w:val="%8."/>
      <w:lvlJc w:val="left"/>
      <w:pPr>
        <w:tabs>
          <w:tab w:val="num" w:pos="4278"/>
        </w:tabs>
        <w:ind w:left="4278" w:firstLine="1122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61D48EC2">
      <w:start w:val="1"/>
      <w:numFmt w:val="decimal"/>
      <w:lvlText w:val="%9."/>
      <w:lvlJc w:val="right"/>
      <w:pPr>
        <w:tabs>
          <w:tab w:val="num" w:pos="4992"/>
        </w:tabs>
        <w:ind w:left="4992" w:firstLine="1308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">
    <w:nsid w:val="00000003"/>
    <w:multiLevelType w:val="multilevel"/>
    <w:tmpl w:val="00000003"/>
    <w:name w:val="RTF_Num 7"/>
    <w:lvl w:ilvl="0">
      <w:start w:val="1"/>
      <w:numFmt w:val="bullet"/>
      <w:lvlText w:val="–"/>
      <w:lvlJc w:val="left"/>
      <w:pPr>
        <w:ind w:left="360" w:hanging="360"/>
      </w:pPr>
      <w:rPr>
        <w:rFonts w:ascii="OpenSymbol" w:eastAsia="OpenSymbol"/>
        <w:sz w:val="20"/>
      </w:rPr>
    </w:lvl>
    <w:lvl w:ilvl="1">
      <w:start w:val="1"/>
      <w:numFmt w:val="bullet"/>
      <w:lvlText w:val="–"/>
      <w:lvlJc w:val="left"/>
      <w:pPr>
        <w:ind w:left="720" w:hanging="360"/>
      </w:pPr>
      <w:rPr>
        <w:rFonts w:ascii="OpenSymbol" w:eastAsia="OpenSymbol"/>
        <w:sz w:val="20"/>
      </w:rPr>
    </w:lvl>
    <w:lvl w:ilvl="2">
      <w:start w:val="1"/>
      <w:numFmt w:val="bullet"/>
      <w:lvlText w:val="–"/>
      <w:lvlJc w:val="left"/>
      <w:pPr>
        <w:ind w:left="1080" w:hanging="360"/>
      </w:pPr>
      <w:rPr>
        <w:rFonts w:ascii="OpenSymbol" w:eastAsia="OpenSymbol"/>
        <w:sz w:val="20"/>
      </w:rPr>
    </w:lvl>
    <w:lvl w:ilvl="3">
      <w:start w:val="1"/>
      <w:numFmt w:val="bullet"/>
      <w:lvlText w:val="–"/>
      <w:lvlJc w:val="left"/>
      <w:pPr>
        <w:ind w:left="1440" w:hanging="360"/>
      </w:pPr>
      <w:rPr>
        <w:rFonts w:ascii="OpenSymbol" w:eastAsia="OpenSymbol"/>
      </w:rPr>
    </w:lvl>
    <w:lvl w:ilvl="4">
      <w:start w:val="1"/>
      <w:numFmt w:val="bullet"/>
      <w:lvlText w:val="–"/>
      <w:lvlJc w:val="left"/>
      <w:pPr>
        <w:ind w:left="1800" w:hanging="360"/>
      </w:pPr>
      <w:rPr>
        <w:rFonts w:ascii="OpenSymbol" w:eastAsia="OpenSymbol"/>
      </w:rPr>
    </w:lvl>
    <w:lvl w:ilvl="5">
      <w:start w:val="1"/>
      <w:numFmt w:val="bullet"/>
      <w:lvlText w:val="–"/>
      <w:lvlJc w:val="left"/>
      <w:pPr>
        <w:ind w:left="2160" w:hanging="360"/>
      </w:pPr>
      <w:rPr>
        <w:rFonts w:ascii="OpenSymbol" w:eastAsia="OpenSymbol"/>
      </w:rPr>
    </w:lvl>
    <w:lvl w:ilvl="6">
      <w:start w:val="1"/>
      <w:numFmt w:val="bullet"/>
      <w:lvlText w:val="–"/>
      <w:lvlJc w:val="left"/>
      <w:pPr>
        <w:ind w:left="2520" w:hanging="360"/>
      </w:pPr>
      <w:rPr>
        <w:rFonts w:ascii="OpenSymbol" w:eastAsia="OpenSymbol"/>
      </w:rPr>
    </w:lvl>
    <w:lvl w:ilvl="7">
      <w:start w:val="1"/>
      <w:numFmt w:val="bullet"/>
      <w:lvlText w:val="–"/>
      <w:lvlJc w:val="left"/>
      <w:pPr>
        <w:ind w:left="2880" w:hanging="360"/>
      </w:pPr>
      <w:rPr>
        <w:rFonts w:ascii="OpenSymbol" w:eastAsia="OpenSymbol"/>
      </w:rPr>
    </w:lvl>
    <w:lvl w:ilvl="8">
      <w:start w:val="1"/>
      <w:numFmt w:val="bullet"/>
      <w:lvlText w:val="–"/>
      <w:lvlJc w:val="left"/>
      <w:pPr>
        <w:ind w:left="3240" w:hanging="360"/>
      </w:pPr>
      <w:rPr>
        <w:rFonts w:ascii="OpenSymbol" w:eastAsia="OpenSymbol"/>
      </w:rPr>
    </w:lvl>
  </w:abstractNum>
  <w:abstractNum w:abstractNumId="2">
    <w:nsid w:val="040C618D"/>
    <w:multiLevelType w:val="hybridMultilevel"/>
    <w:tmpl w:val="5D0E3A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74043D9"/>
    <w:multiLevelType w:val="multilevel"/>
    <w:tmpl w:val="521669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russianLow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>
    <w:nsid w:val="08E4508F"/>
    <w:multiLevelType w:val="hybridMultilevel"/>
    <w:tmpl w:val="633C80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BD33E1E"/>
    <w:multiLevelType w:val="multilevel"/>
    <w:tmpl w:val="7EA626F4"/>
    <w:lvl w:ilvl="0">
      <w:start w:val="1"/>
      <w:numFmt w:val="bullet"/>
      <w:lvlText w:val=""/>
      <w:lvlJc w:val="left"/>
      <w:pPr>
        <w:tabs>
          <w:tab w:val="num" w:pos="1060"/>
        </w:tabs>
        <w:ind w:left="10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1492"/>
        </w:tabs>
        <w:ind w:left="14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58"/>
        </w:tabs>
        <w:ind w:left="24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00"/>
        </w:tabs>
        <w:ind w:left="24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20"/>
        </w:tabs>
        <w:ind w:left="29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80"/>
        </w:tabs>
        <w:ind w:left="34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00"/>
        </w:tabs>
        <w:ind w:left="39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60"/>
        </w:tabs>
        <w:ind w:left="44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20"/>
        </w:tabs>
        <w:ind w:left="6460" w:hanging="1440"/>
      </w:pPr>
      <w:rPr>
        <w:rFonts w:hint="default"/>
      </w:rPr>
    </w:lvl>
  </w:abstractNum>
  <w:abstractNum w:abstractNumId="6">
    <w:nsid w:val="0EFE6234"/>
    <w:multiLevelType w:val="multilevel"/>
    <w:tmpl w:val="FC248214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7">
    <w:nsid w:val="0EFE642C"/>
    <w:multiLevelType w:val="hybridMultilevel"/>
    <w:tmpl w:val="6408DF84"/>
    <w:lvl w:ilvl="0" w:tplc="3F5E689A">
      <w:start w:val="1"/>
      <w:numFmt w:val="bullet"/>
      <w:lvlText w:val=""/>
      <w:lvlJc w:val="left"/>
      <w:pPr>
        <w:tabs>
          <w:tab w:val="num" w:pos="1409"/>
        </w:tabs>
        <w:ind w:left="14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20"/>
        </w:tabs>
        <w:ind w:left="14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40"/>
        </w:tabs>
        <w:ind w:left="21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60"/>
        </w:tabs>
        <w:ind w:left="28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80"/>
        </w:tabs>
        <w:ind w:left="35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00"/>
        </w:tabs>
        <w:ind w:left="43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20"/>
        </w:tabs>
        <w:ind w:left="50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40"/>
        </w:tabs>
        <w:ind w:left="57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60"/>
        </w:tabs>
        <w:ind w:left="6460" w:hanging="360"/>
      </w:pPr>
      <w:rPr>
        <w:rFonts w:ascii="Wingdings" w:hAnsi="Wingdings" w:hint="default"/>
      </w:rPr>
    </w:lvl>
  </w:abstractNum>
  <w:abstractNum w:abstractNumId="8">
    <w:nsid w:val="108E4299"/>
    <w:multiLevelType w:val="multilevel"/>
    <w:tmpl w:val="44D4E0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</w:abstractNum>
  <w:abstractNum w:abstractNumId="9">
    <w:nsid w:val="13566CA3"/>
    <w:multiLevelType w:val="multilevel"/>
    <w:tmpl w:val="42CCEEBA"/>
    <w:lvl w:ilvl="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4C631FE"/>
    <w:multiLevelType w:val="multilevel"/>
    <w:tmpl w:val="E8DE45AE"/>
    <w:lvl w:ilvl="0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2351"/>
        </w:tabs>
        <w:ind w:left="2351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3071"/>
        </w:tabs>
        <w:ind w:left="307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791"/>
        </w:tabs>
        <w:ind w:left="379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511"/>
        </w:tabs>
        <w:ind w:left="451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231"/>
        </w:tabs>
        <w:ind w:left="523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951"/>
        </w:tabs>
        <w:ind w:left="595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671"/>
        </w:tabs>
        <w:ind w:left="667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391"/>
        </w:tabs>
        <w:ind w:left="7391" w:hanging="360"/>
      </w:pPr>
      <w:rPr>
        <w:rFonts w:ascii="Wingdings" w:hAnsi="Wingdings" w:hint="default"/>
      </w:rPr>
    </w:lvl>
  </w:abstractNum>
  <w:abstractNum w:abstractNumId="11">
    <w:nsid w:val="15A81595"/>
    <w:multiLevelType w:val="multilevel"/>
    <w:tmpl w:val="04190023"/>
    <w:lvl w:ilvl="0">
      <w:start w:val="1"/>
      <w:numFmt w:val="upperRoman"/>
      <w:pStyle w:val="1"/>
      <w:lvlText w:val="Статья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pStyle w:val="2"/>
      <w:isLgl/>
      <w:lvlText w:val="Раздел %1.%2"/>
      <w:lvlJc w:val="left"/>
      <w:pPr>
        <w:tabs>
          <w:tab w:val="num" w:pos="3284"/>
        </w:tabs>
        <w:ind w:left="1844" w:firstLine="0"/>
      </w:pPr>
    </w:lvl>
    <w:lvl w:ilvl="2">
      <w:start w:val="1"/>
      <w:numFmt w:val="lowerLetter"/>
      <w:pStyle w:val="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2">
    <w:nsid w:val="179720CD"/>
    <w:multiLevelType w:val="multilevel"/>
    <w:tmpl w:val="294489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</w:abstractNum>
  <w:abstractNum w:abstractNumId="13">
    <w:nsid w:val="1C924D54"/>
    <w:multiLevelType w:val="multilevel"/>
    <w:tmpl w:val="73FAB8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</w:abstractNum>
  <w:abstractNum w:abstractNumId="14">
    <w:nsid w:val="1DB321E7"/>
    <w:multiLevelType w:val="multilevel"/>
    <w:tmpl w:val="3F1C9C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>
    <w:nsid w:val="24DE16EC"/>
    <w:multiLevelType w:val="multilevel"/>
    <w:tmpl w:val="3F1C9C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38"/>
        </w:tabs>
        <w:ind w:left="103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5760" w:hanging="1440"/>
      </w:pPr>
      <w:rPr>
        <w:rFonts w:hint="default"/>
      </w:rPr>
    </w:lvl>
  </w:abstractNum>
  <w:abstractNum w:abstractNumId="16">
    <w:nsid w:val="2FE93249"/>
    <w:multiLevelType w:val="multilevel"/>
    <w:tmpl w:val="3F1C9C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>
    <w:nsid w:val="3075231C"/>
    <w:multiLevelType w:val="hybridMultilevel"/>
    <w:tmpl w:val="283E2DC4"/>
    <w:lvl w:ilvl="0" w:tplc="0419000F">
      <w:start w:val="1"/>
      <w:numFmt w:val="decimal"/>
      <w:lvlText w:val="%1."/>
      <w:lvlJc w:val="left"/>
      <w:pPr>
        <w:tabs>
          <w:tab w:val="num" w:pos="1789"/>
        </w:tabs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509"/>
        </w:tabs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29"/>
        </w:tabs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49"/>
        </w:tabs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69"/>
        </w:tabs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89"/>
        </w:tabs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09"/>
        </w:tabs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29"/>
        </w:tabs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49"/>
        </w:tabs>
        <w:ind w:left="7549" w:hanging="180"/>
      </w:pPr>
    </w:lvl>
  </w:abstractNum>
  <w:abstractNum w:abstractNumId="18">
    <w:nsid w:val="3512245C"/>
    <w:multiLevelType w:val="multilevel"/>
    <w:tmpl w:val="E8DE45AE"/>
    <w:lvl w:ilvl="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73949B5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>
    <w:nsid w:val="39E13062"/>
    <w:multiLevelType w:val="hybridMultilevel"/>
    <w:tmpl w:val="E6C6E4E8"/>
    <w:lvl w:ilvl="0" w:tplc="FB7E9D38">
      <w:start w:val="1"/>
      <w:numFmt w:val="decimal"/>
      <w:lvlText w:val="%1."/>
      <w:lvlJc w:val="left"/>
      <w:pPr>
        <w:tabs>
          <w:tab w:val="num" w:pos="1759"/>
        </w:tabs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1">
    <w:nsid w:val="3B5D0DB6"/>
    <w:multiLevelType w:val="multilevel"/>
    <w:tmpl w:val="3F1C9C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">
    <w:nsid w:val="49877BF4"/>
    <w:multiLevelType w:val="hybridMultilevel"/>
    <w:tmpl w:val="11F073D8"/>
    <w:lvl w:ilvl="0" w:tplc="0419000F">
      <w:start w:val="1"/>
      <w:numFmt w:val="decimal"/>
      <w:lvlText w:val="%1."/>
      <w:lvlJc w:val="left"/>
      <w:pPr>
        <w:tabs>
          <w:tab w:val="num" w:pos="2478"/>
        </w:tabs>
        <w:ind w:left="247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3198"/>
        </w:tabs>
        <w:ind w:left="319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918"/>
        </w:tabs>
        <w:ind w:left="391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638"/>
        </w:tabs>
        <w:ind w:left="46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358"/>
        </w:tabs>
        <w:ind w:left="53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078"/>
        </w:tabs>
        <w:ind w:left="60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798"/>
        </w:tabs>
        <w:ind w:left="67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518"/>
        </w:tabs>
        <w:ind w:left="75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238"/>
        </w:tabs>
        <w:ind w:left="8238" w:hanging="180"/>
      </w:pPr>
    </w:lvl>
  </w:abstractNum>
  <w:abstractNum w:abstractNumId="23">
    <w:nsid w:val="4A2400CB"/>
    <w:multiLevelType w:val="multilevel"/>
    <w:tmpl w:val="3F1C9C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4">
    <w:nsid w:val="4A4156D4"/>
    <w:multiLevelType w:val="multilevel"/>
    <w:tmpl w:val="44D4E0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</w:abstractNum>
  <w:abstractNum w:abstractNumId="25">
    <w:nsid w:val="4E265253"/>
    <w:multiLevelType w:val="hybridMultilevel"/>
    <w:tmpl w:val="26588310"/>
    <w:lvl w:ilvl="0" w:tplc="3F5E689A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6">
    <w:nsid w:val="4F5C4840"/>
    <w:multiLevelType w:val="multilevel"/>
    <w:tmpl w:val="73FAB8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</w:abstractNum>
  <w:abstractNum w:abstractNumId="27">
    <w:nsid w:val="52205BCA"/>
    <w:multiLevelType w:val="hybridMultilevel"/>
    <w:tmpl w:val="87E62D7A"/>
    <w:lvl w:ilvl="0" w:tplc="F690BD4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2764C97"/>
    <w:multiLevelType w:val="hybridMultilevel"/>
    <w:tmpl w:val="E8DE45AE"/>
    <w:lvl w:ilvl="0" w:tplc="3F5E689A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351"/>
        </w:tabs>
        <w:ind w:left="2351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3071"/>
        </w:tabs>
        <w:ind w:left="30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91"/>
        </w:tabs>
        <w:ind w:left="37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11"/>
        </w:tabs>
        <w:ind w:left="45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31"/>
        </w:tabs>
        <w:ind w:left="52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51"/>
        </w:tabs>
        <w:ind w:left="59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71"/>
        </w:tabs>
        <w:ind w:left="66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91"/>
        </w:tabs>
        <w:ind w:left="7391" w:hanging="360"/>
      </w:pPr>
      <w:rPr>
        <w:rFonts w:ascii="Wingdings" w:hAnsi="Wingdings" w:hint="default"/>
      </w:rPr>
    </w:lvl>
  </w:abstractNum>
  <w:abstractNum w:abstractNumId="29">
    <w:nsid w:val="53DC69AA"/>
    <w:multiLevelType w:val="multilevel"/>
    <w:tmpl w:val="E8DE45AE"/>
    <w:lvl w:ilvl="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59B6FAA"/>
    <w:multiLevelType w:val="multilevel"/>
    <w:tmpl w:val="3F1C9C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5760" w:hanging="1440"/>
      </w:pPr>
      <w:rPr>
        <w:rFonts w:hint="default"/>
      </w:rPr>
    </w:lvl>
  </w:abstractNum>
  <w:abstractNum w:abstractNumId="31">
    <w:nsid w:val="559F06F0"/>
    <w:multiLevelType w:val="multilevel"/>
    <w:tmpl w:val="9F5636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</w:abstractNum>
  <w:abstractNum w:abstractNumId="32">
    <w:nsid w:val="59B55067"/>
    <w:multiLevelType w:val="multilevel"/>
    <w:tmpl w:val="3F1C9C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3">
    <w:nsid w:val="5A220658"/>
    <w:multiLevelType w:val="hybridMultilevel"/>
    <w:tmpl w:val="F5CE81E8"/>
    <w:lvl w:ilvl="0" w:tplc="8356E4BE">
      <w:start w:val="1"/>
      <w:numFmt w:val="decimal"/>
      <w:lvlText w:val="%1)"/>
      <w:lvlJc w:val="left"/>
      <w:pPr>
        <w:ind w:left="13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E3023F9"/>
    <w:multiLevelType w:val="multilevel"/>
    <w:tmpl w:val="73FAB8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</w:abstractNum>
  <w:abstractNum w:abstractNumId="35">
    <w:nsid w:val="5F5877A2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6">
    <w:nsid w:val="61634EED"/>
    <w:multiLevelType w:val="multilevel"/>
    <w:tmpl w:val="4B426F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</w:abstractNum>
  <w:abstractNum w:abstractNumId="37">
    <w:nsid w:val="6B393CE7"/>
    <w:multiLevelType w:val="multilevel"/>
    <w:tmpl w:val="3F1C9C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8">
    <w:nsid w:val="6C8A4902"/>
    <w:multiLevelType w:val="hybridMultilevel"/>
    <w:tmpl w:val="2E2A6786"/>
    <w:lvl w:ilvl="0" w:tplc="3F5E689A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9">
    <w:nsid w:val="6EFD3B4C"/>
    <w:multiLevelType w:val="multilevel"/>
    <w:tmpl w:val="294489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</w:abstractNum>
  <w:abstractNum w:abstractNumId="40">
    <w:nsid w:val="6FD750B9"/>
    <w:multiLevelType w:val="multilevel"/>
    <w:tmpl w:val="4B426F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</w:abstractNum>
  <w:abstractNum w:abstractNumId="41">
    <w:nsid w:val="7980779D"/>
    <w:multiLevelType w:val="multilevel"/>
    <w:tmpl w:val="8D2C6216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DCA7A70"/>
    <w:multiLevelType w:val="hybridMultilevel"/>
    <w:tmpl w:val="DD6623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E2A5F64"/>
    <w:multiLevelType w:val="hybridMultilevel"/>
    <w:tmpl w:val="A0BE2C8E"/>
    <w:lvl w:ilvl="0" w:tplc="3F5E689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5"/>
  </w:num>
  <w:num w:numId="4">
    <w:abstractNumId w:val="41"/>
  </w:num>
  <w:num w:numId="5">
    <w:abstractNumId w:val="14"/>
  </w:num>
  <w:num w:numId="6">
    <w:abstractNumId w:val="43"/>
  </w:num>
  <w:num w:numId="7">
    <w:abstractNumId w:val="28"/>
  </w:num>
  <w:num w:numId="8">
    <w:abstractNumId w:val="7"/>
  </w:num>
  <w:num w:numId="9">
    <w:abstractNumId w:val="3"/>
  </w:num>
  <w:num w:numId="10">
    <w:abstractNumId w:val="37"/>
  </w:num>
  <w:num w:numId="11">
    <w:abstractNumId w:val="38"/>
  </w:num>
  <w:num w:numId="12">
    <w:abstractNumId w:val="25"/>
  </w:num>
  <w:num w:numId="13">
    <w:abstractNumId w:val="22"/>
  </w:num>
  <w:num w:numId="14">
    <w:abstractNumId w:val="32"/>
  </w:num>
  <w:num w:numId="15">
    <w:abstractNumId w:val="21"/>
  </w:num>
  <w:num w:numId="16">
    <w:abstractNumId w:val="42"/>
  </w:num>
  <w:num w:numId="17">
    <w:abstractNumId w:val="17"/>
  </w:num>
  <w:num w:numId="18">
    <w:abstractNumId w:val="9"/>
  </w:num>
  <w:num w:numId="19">
    <w:abstractNumId w:val="4"/>
  </w:num>
  <w:num w:numId="20">
    <w:abstractNumId w:val="23"/>
  </w:num>
  <w:num w:numId="21">
    <w:abstractNumId w:val="35"/>
  </w:num>
  <w:num w:numId="22">
    <w:abstractNumId w:val="19"/>
  </w:num>
  <w:num w:numId="23">
    <w:abstractNumId w:val="11"/>
  </w:num>
  <w:num w:numId="24">
    <w:abstractNumId w:val="18"/>
  </w:num>
  <w:num w:numId="25">
    <w:abstractNumId w:val="16"/>
  </w:num>
  <w:num w:numId="26">
    <w:abstractNumId w:val="34"/>
  </w:num>
  <w:num w:numId="27">
    <w:abstractNumId w:val="26"/>
  </w:num>
  <w:num w:numId="28">
    <w:abstractNumId w:val="13"/>
  </w:num>
  <w:num w:numId="29">
    <w:abstractNumId w:val="36"/>
  </w:num>
  <w:num w:numId="30">
    <w:abstractNumId w:val="29"/>
  </w:num>
  <w:num w:numId="31">
    <w:abstractNumId w:val="40"/>
  </w:num>
  <w:num w:numId="32">
    <w:abstractNumId w:val="12"/>
  </w:num>
  <w:num w:numId="33">
    <w:abstractNumId w:val="39"/>
  </w:num>
  <w:num w:numId="34">
    <w:abstractNumId w:val="8"/>
  </w:num>
  <w:num w:numId="35">
    <w:abstractNumId w:val="10"/>
  </w:num>
  <w:num w:numId="36">
    <w:abstractNumId w:val="24"/>
  </w:num>
  <w:num w:numId="37">
    <w:abstractNumId w:val="31"/>
  </w:num>
  <w:num w:numId="38">
    <w:abstractNumId w:val="30"/>
  </w:num>
  <w:num w:numId="39">
    <w:abstractNumId w:val="5"/>
  </w:num>
  <w:num w:numId="40">
    <w:abstractNumId w:val="27"/>
  </w:num>
  <w:num w:numId="4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"/>
  </w:num>
  <w:num w:numId="45">
    <w:abstractNumId w:val="20"/>
  </w:num>
  <w:num w:numId="4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3E"/>
    <w:rsid w:val="0000714D"/>
    <w:rsid w:val="000217BE"/>
    <w:rsid w:val="00022FD5"/>
    <w:rsid w:val="000257BD"/>
    <w:rsid w:val="00032FBD"/>
    <w:rsid w:val="000460C6"/>
    <w:rsid w:val="000553E9"/>
    <w:rsid w:val="00065C94"/>
    <w:rsid w:val="0007322F"/>
    <w:rsid w:val="00091A94"/>
    <w:rsid w:val="00093BA7"/>
    <w:rsid w:val="00093EDA"/>
    <w:rsid w:val="000A268B"/>
    <w:rsid w:val="000B3BA9"/>
    <w:rsid w:val="000B68E9"/>
    <w:rsid w:val="000D06BF"/>
    <w:rsid w:val="000D1D1F"/>
    <w:rsid w:val="000D526E"/>
    <w:rsid w:val="000E55AA"/>
    <w:rsid w:val="000E79D8"/>
    <w:rsid w:val="000F1D6B"/>
    <w:rsid w:val="000F2957"/>
    <w:rsid w:val="00106037"/>
    <w:rsid w:val="001138A7"/>
    <w:rsid w:val="00120B21"/>
    <w:rsid w:val="00126777"/>
    <w:rsid w:val="00141F50"/>
    <w:rsid w:val="001441F4"/>
    <w:rsid w:val="00144B1B"/>
    <w:rsid w:val="001515CB"/>
    <w:rsid w:val="00157B32"/>
    <w:rsid w:val="00157FAD"/>
    <w:rsid w:val="0016561B"/>
    <w:rsid w:val="00172C80"/>
    <w:rsid w:val="0018575C"/>
    <w:rsid w:val="00193ECD"/>
    <w:rsid w:val="00195FA3"/>
    <w:rsid w:val="001A3F69"/>
    <w:rsid w:val="001B1707"/>
    <w:rsid w:val="001D79B4"/>
    <w:rsid w:val="001E5850"/>
    <w:rsid w:val="001F1015"/>
    <w:rsid w:val="002062EE"/>
    <w:rsid w:val="002134D2"/>
    <w:rsid w:val="002149C2"/>
    <w:rsid w:val="0021660D"/>
    <w:rsid w:val="0021799F"/>
    <w:rsid w:val="0023064A"/>
    <w:rsid w:val="00260198"/>
    <w:rsid w:val="00283A3A"/>
    <w:rsid w:val="00294241"/>
    <w:rsid w:val="002A7798"/>
    <w:rsid w:val="002C0487"/>
    <w:rsid w:val="002C674E"/>
    <w:rsid w:val="002D2388"/>
    <w:rsid w:val="002D489F"/>
    <w:rsid w:val="002D66D6"/>
    <w:rsid w:val="002F276F"/>
    <w:rsid w:val="00304960"/>
    <w:rsid w:val="00305BAA"/>
    <w:rsid w:val="00312C38"/>
    <w:rsid w:val="00312E5D"/>
    <w:rsid w:val="003211F4"/>
    <w:rsid w:val="00322241"/>
    <w:rsid w:val="0032605B"/>
    <w:rsid w:val="00337C13"/>
    <w:rsid w:val="00352323"/>
    <w:rsid w:val="00360E79"/>
    <w:rsid w:val="00365179"/>
    <w:rsid w:val="00367B44"/>
    <w:rsid w:val="00384057"/>
    <w:rsid w:val="00393DFB"/>
    <w:rsid w:val="00396711"/>
    <w:rsid w:val="003B2569"/>
    <w:rsid w:val="003B4146"/>
    <w:rsid w:val="003C0D92"/>
    <w:rsid w:val="003D3555"/>
    <w:rsid w:val="003D70C8"/>
    <w:rsid w:val="00413BFB"/>
    <w:rsid w:val="0041508D"/>
    <w:rsid w:val="00415962"/>
    <w:rsid w:val="00417D6A"/>
    <w:rsid w:val="0042327C"/>
    <w:rsid w:val="00425EBA"/>
    <w:rsid w:val="00443069"/>
    <w:rsid w:val="00445B41"/>
    <w:rsid w:val="00456494"/>
    <w:rsid w:val="00460C2F"/>
    <w:rsid w:val="00461BFF"/>
    <w:rsid w:val="004737B3"/>
    <w:rsid w:val="00474E38"/>
    <w:rsid w:val="004814BC"/>
    <w:rsid w:val="00481E66"/>
    <w:rsid w:val="004836C6"/>
    <w:rsid w:val="004B0A41"/>
    <w:rsid w:val="004B3E77"/>
    <w:rsid w:val="004C38DA"/>
    <w:rsid w:val="004E122B"/>
    <w:rsid w:val="004E365B"/>
    <w:rsid w:val="004F6746"/>
    <w:rsid w:val="004F69DD"/>
    <w:rsid w:val="00511A32"/>
    <w:rsid w:val="005170EA"/>
    <w:rsid w:val="005175C0"/>
    <w:rsid w:val="00557921"/>
    <w:rsid w:val="00562710"/>
    <w:rsid w:val="00563853"/>
    <w:rsid w:val="00564130"/>
    <w:rsid w:val="00564911"/>
    <w:rsid w:val="00576A51"/>
    <w:rsid w:val="0058169F"/>
    <w:rsid w:val="005A2E41"/>
    <w:rsid w:val="005A6610"/>
    <w:rsid w:val="005B1A63"/>
    <w:rsid w:val="005B25A5"/>
    <w:rsid w:val="005B61C7"/>
    <w:rsid w:val="005C10B3"/>
    <w:rsid w:val="005C3207"/>
    <w:rsid w:val="005D49D6"/>
    <w:rsid w:val="005E4CB2"/>
    <w:rsid w:val="005E78FF"/>
    <w:rsid w:val="006015A7"/>
    <w:rsid w:val="006018B1"/>
    <w:rsid w:val="00602ECB"/>
    <w:rsid w:val="00611449"/>
    <w:rsid w:val="00621645"/>
    <w:rsid w:val="0062519D"/>
    <w:rsid w:val="00633E8A"/>
    <w:rsid w:val="0063624D"/>
    <w:rsid w:val="0064544F"/>
    <w:rsid w:val="00664E8F"/>
    <w:rsid w:val="00667665"/>
    <w:rsid w:val="0067607B"/>
    <w:rsid w:val="00693D24"/>
    <w:rsid w:val="00694FD8"/>
    <w:rsid w:val="006A29B6"/>
    <w:rsid w:val="006D1878"/>
    <w:rsid w:val="006D7958"/>
    <w:rsid w:val="006E5B69"/>
    <w:rsid w:val="006F2F4E"/>
    <w:rsid w:val="00700EBB"/>
    <w:rsid w:val="00707055"/>
    <w:rsid w:val="007274F7"/>
    <w:rsid w:val="00727C47"/>
    <w:rsid w:val="00734FDE"/>
    <w:rsid w:val="00736EA0"/>
    <w:rsid w:val="00742002"/>
    <w:rsid w:val="00753E5E"/>
    <w:rsid w:val="00755F38"/>
    <w:rsid w:val="00761460"/>
    <w:rsid w:val="007652AA"/>
    <w:rsid w:val="00774D05"/>
    <w:rsid w:val="00775879"/>
    <w:rsid w:val="007802E0"/>
    <w:rsid w:val="007A0834"/>
    <w:rsid w:val="007B1209"/>
    <w:rsid w:val="007C569E"/>
    <w:rsid w:val="007C7EC8"/>
    <w:rsid w:val="007E5D9D"/>
    <w:rsid w:val="007F497F"/>
    <w:rsid w:val="007F5210"/>
    <w:rsid w:val="00816F9B"/>
    <w:rsid w:val="00853366"/>
    <w:rsid w:val="00880D2E"/>
    <w:rsid w:val="008865B1"/>
    <w:rsid w:val="0089202E"/>
    <w:rsid w:val="008A0CAB"/>
    <w:rsid w:val="008A7279"/>
    <w:rsid w:val="008B30AD"/>
    <w:rsid w:val="008B475D"/>
    <w:rsid w:val="008B5508"/>
    <w:rsid w:val="008C41BD"/>
    <w:rsid w:val="008C66F2"/>
    <w:rsid w:val="008E5222"/>
    <w:rsid w:val="008F1BFF"/>
    <w:rsid w:val="008F53F2"/>
    <w:rsid w:val="008F545D"/>
    <w:rsid w:val="008F7012"/>
    <w:rsid w:val="00925C0B"/>
    <w:rsid w:val="00926C2D"/>
    <w:rsid w:val="00947C51"/>
    <w:rsid w:val="009550C9"/>
    <w:rsid w:val="00962A4F"/>
    <w:rsid w:val="00987A5D"/>
    <w:rsid w:val="009A0364"/>
    <w:rsid w:val="009D0385"/>
    <w:rsid w:val="009D0F23"/>
    <w:rsid w:val="009D2E8C"/>
    <w:rsid w:val="009E1832"/>
    <w:rsid w:val="009E621A"/>
    <w:rsid w:val="009F06F3"/>
    <w:rsid w:val="009F3225"/>
    <w:rsid w:val="00A10416"/>
    <w:rsid w:val="00A249A3"/>
    <w:rsid w:val="00A24BDC"/>
    <w:rsid w:val="00A318EA"/>
    <w:rsid w:val="00A42107"/>
    <w:rsid w:val="00A425E7"/>
    <w:rsid w:val="00A4418A"/>
    <w:rsid w:val="00A57067"/>
    <w:rsid w:val="00A77502"/>
    <w:rsid w:val="00A77B3E"/>
    <w:rsid w:val="00AF34CF"/>
    <w:rsid w:val="00B02B1C"/>
    <w:rsid w:val="00B22602"/>
    <w:rsid w:val="00B27213"/>
    <w:rsid w:val="00B343F4"/>
    <w:rsid w:val="00B35965"/>
    <w:rsid w:val="00B360FF"/>
    <w:rsid w:val="00B36B1E"/>
    <w:rsid w:val="00B421E6"/>
    <w:rsid w:val="00B426E6"/>
    <w:rsid w:val="00B43D70"/>
    <w:rsid w:val="00B446E5"/>
    <w:rsid w:val="00B45477"/>
    <w:rsid w:val="00B55B5B"/>
    <w:rsid w:val="00B64846"/>
    <w:rsid w:val="00B70072"/>
    <w:rsid w:val="00B818A7"/>
    <w:rsid w:val="00B82D80"/>
    <w:rsid w:val="00B933B5"/>
    <w:rsid w:val="00B95DA2"/>
    <w:rsid w:val="00BA1363"/>
    <w:rsid w:val="00BA1DF1"/>
    <w:rsid w:val="00BC3D0E"/>
    <w:rsid w:val="00BC5B75"/>
    <w:rsid w:val="00BD175E"/>
    <w:rsid w:val="00BD1F52"/>
    <w:rsid w:val="00BE2C9D"/>
    <w:rsid w:val="00BE701A"/>
    <w:rsid w:val="00C06B75"/>
    <w:rsid w:val="00C11148"/>
    <w:rsid w:val="00C305C6"/>
    <w:rsid w:val="00C32D92"/>
    <w:rsid w:val="00C3655C"/>
    <w:rsid w:val="00C3776A"/>
    <w:rsid w:val="00C44637"/>
    <w:rsid w:val="00C65905"/>
    <w:rsid w:val="00C6637F"/>
    <w:rsid w:val="00C72B6B"/>
    <w:rsid w:val="00C81567"/>
    <w:rsid w:val="00C958BB"/>
    <w:rsid w:val="00CA6FA2"/>
    <w:rsid w:val="00CB1FE7"/>
    <w:rsid w:val="00CC03E0"/>
    <w:rsid w:val="00CC7972"/>
    <w:rsid w:val="00CD64B7"/>
    <w:rsid w:val="00CF7237"/>
    <w:rsid w:val="00D06B5E"/>
    <w:rsid w:val="00D121D9"/>
    <w:rsid w:val="00D22742"/>
    <w:rsid w:val="00D248E1"/>
    <w:rsid w:val="00D34B1A"/>
    <w:rsid w:val="00D37F4C"/>
    <w:rsid w:val="00D421AB"/>
    <w:rsid w:val="00D47214"/>
    <w:rsid w:val="00D5616C"/>
    <w:rsid w:val="00D6418C"/>
    <w:rsid w:val="00D8258D"/>
    <w:rsid w:val="00D9102B"/>
    <w:rsid w:val="00D93A95"/>
    <w:rsid w:val="00DA373E"/>
    <w:rsid w:val="00DB2CC6"/>
    <w:rsid w:val="00DB411B"/>
    <w:rsid w:val="00DE097C"/>
    <w:rsid w:val="00DE3972"/>
    <w:rsid w:val="00DF0251"/>
    <w:rsid w:val="00E26776"/>
    <w:rsid w:val="00E327C6"/>
    <w:rsid w:val="00E44F3F"/>
    <w:rsid w:val="00E45BA6"/>
    <w:rsid w:val="00E641CC"/>
    <w:rsid w:val="00E7252A"/>
    <w:rsid w:val="00E77682"/>
    <w:rsid w:val="00E86B2D"/>
    <w:rsid w:val="00E92D61"/>
    <w:rsid w:val="00EA3C74"/>
    <w:rsid w:val="00EB2D1E"/>
    <w:rsid w:val="00EC68CB"/>
    <w:rsid w:val="00ED308A"/>
    <w:rsid w:val="00ED6C64"/>
    <w:rsid w:val="00EF1971"/>
    <w:rsid w:val="00EF6AB2"/>
    <w:rsid w:val="00EF727B"/>
    <w:rsid w:val="00EF75CA"/>
    <w:rsid w:val="00F10FF0"/>
    <w:rsid w:val="00F12B9F"/>
    <w:rsid w:val="00F12EA8"/>
    <w:rsid w:val="00F44641"/>
    <w:rsid w:val="00F45CE9"/>
    <w:rsid w:val="00F46697"/>
    <w:rsid w:val="00F51A0E"/>
    <w:rsid w:val="00F5631A"/>
    <w:rsid w:val="00F6787B"/>
    <w:rsid w:val="00F721A1"/>
    <w:rsid w:val="00F75682"/>
    <w:rsid w:val="00F854DA"/>
    <w:rsid w:val="00F86E6E"/>
    <w:rsid w:val="00F90294"/>
    <w:rsid w:val="00F96CA3"/>
    <w:rsid w:val="00F97648"/>
    <w:rsid w:val="00FA1F20"/>
    <w:rsid w:val="00FA1FD5"/>
    <w:rsid w:val="00FA219B"/>
    <w:rsid w:val="00FB7711"/>
    <w:rsid w:val="00FC6E93"/>
    <w:rsid w:val="00FD5208"/>
    <w:rsid w:val="00FD66DD"/>
    <w:rsid w:val="00FD70BA"/>
    <w:rsid w:val="00FE11FC"/>
    <w:rsid w:val="00FE791D"/>
    <w:rsid w:val="00FF1089"/>
    <w:rsid w:val="00FF5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52323"/>
    <w:rPr>
      <w:color w:val="000000"/>
      <w:sz w:val="28"/>
      <w:szCs w:val="28"/>
    </w:rPr>
  </w:style>
  <w:style w:type="paragraph" w:styleId="1">
    <w:name w:val="heading 1"/>
    <w:basedOn w:val="a"/>
    <w:next w:val="a"/>
    <w:qFormat/>
    <w:rsid w:val="00EF7B96"/>
    <w:pPr>
      <w:numPr>
        <w:numId w:val="23"/>
      </w:numPr>
      <w:spacing w:before="240" w:after="60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styleId="2">
    <w:name w:val="heading 2"/>
    <w:basedOn w:val="a"/>
    <w:next w:val="a"/>
    <w:qFormat/>
    <w:rsid w:val="00EF7B96"/>
    <w:pPr>
      <w:numPr>
        <w:ilvl w:val="1"/>
        <w:numId w:val="23"/>
      </w:numPr>
      <w:jc w:val="center"/>
      <w:outlineLvl w:val="1"/>
    </w:pPr>
  </w:style>
  <w:style w:type="paragraph" w:styleId="3">
    <w:name w:val="heading 3"/>
    <w:basedOn w:val="a"/>
    <w:next w:val="a"/>
    <w:qFormat/>
    <w:rsid w:val="00EF7B96"/>
    <w:pPr>
      <w:numPr>
        <w:ilvl w:val="2"/>
        <w:numId w:val="23"/>
      </w:numPr>
      <w:outlineLvl w:val="2"/>
    </w:pPr>
  </w:style>
  <w:style w:type="paragraph" w:styleId="4">
    <w:name w:val="heading 4"/>
    <w:basedOn w:val="a"/>
    <w:next w:val="a"/>
    <w:qFormat/>
    <w:rsid w:val="00EF7B96"/>
    <w:pPr>
      <w:numPr>
        <w:ilvl w:val="3"/>
        <w:numId w:val="23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a"/>
    <w:qFormat/>
    <w:rsid w:val="00EF7B96"/>
    <w:pPr>
      <w:numPr>
        <w:ilvl w:val="4"/>
        <w:numId w:val="23"/>
      </w:numPr>
      <w:jc w:val="right"/>
      <w:outlineLvl w:val="4"/>
    </w:pPr>
  </w:style>
  <w:style w:type="paragraph" w:styleId="6">
    <w:name w:val="heading 6"/>
    <w:basedOn w:val="a"/>
    <w:next w:val="a"/>
    <w:qFormat/>
    <w:rsid w:val="00EF7B96"/>
    <w:pPr>
      <w:numPr>
        <w:ilvl w:val="5"/>
        <w:numId w:val="23"/>
      </w:numPr>
      <w:outlineLvl w:val="5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sid w:val="00F12EA8"/>
    <w:rPr>
      <w:sz w:val="16"/>
      <w:szCs w:val="16"/>
    </w:rPr>
  </w:style>
  <w:style w:type="paragraph" w:styleId="a4">
    <w:name w:val="annotation text"/>
    <w:basedOn w:val="a"/>
    <w:semiHidden/>
    <w:rsid w:val="00F12EA8"/>
    <w:rPr>
      <w:sz w:val="20"/>
      <w:szCs w:val="20"/>
    </w:rPr>
  </w:style>
  <w:style w:type="paragraph" w:styleId="a5">
    <w:name w:val="annotation subject"/>
    <w:basedOn w:val="a4"/>
    <w:next w:val="a4"/>
    <w:semiHidden/>
    <w:rsid w:val="00F12EA8"/>
    <w:rPr>
      <w:b/>
      <w:bCs/>
    </w:rPr>
  </w:style>
  <w:style w:type="paragraph" w:styleId="a6">
    <w:name w:val="Balloon Text"/>
    <w:basedOn w:val="a"/>
    <w:semiHidden/>
    <w:rsid w:val="00F12EA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FE791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7">
    <w:name w:val="Hyperlink"/>
    <w:uiPriority w:val="99"/>
    <w:rsid w:val="00283A3A"/>
    <w:rPr>
      <w:color w:val="0000FF"/>
      <w:u w:val="single"/>
    </w:rPr>
  </w:style>
  <w:style w:type="character" w:customStyle="1" w:styleId="apple-style-span">
    <w:name w:val="apple-style-span"/>
    <w:basedOn w:val="a0"/>
    <w:rsid w:val="00283A3A"/>
  </w:style>
  <w:style w:type="character" w:customStyle="1" w:styleId="apple-converted-space">
    <w:name w:val="apple-converted-space"/>
    <w:basedOn w:val="a0"/>
    <w:rsid w:val="00283A3A"/>
  </w:style>
  <w:style w:type="character" w:styleId="a8">
    <w:name w:val="Emphasis"/>
    <w:qFormat/>
    <w:rsid w:val="00283A3A"/>
    <w:rPr>
      <w:i/>
      <w:iCs/>
    </w:rPr>
  </w:style>
  <w:style w:type="paragraph" w:styleId="a9">
    <w:name w:val="Normal (Web)"/>
    <w:basedOn w:val="a"/>
    <w:uiPriority w:val="99"/>
    <w:rsid w:val="00E327C6"/>
    <w:pPr>
      <w:spacing w:before="100" w:beforeAutospacing="1" w:after="100" w:afterAutospacing="1"/>
    </w:pPr>
    <w:rPr>
      <w:color w:val="auto"/>
      <w:sz w:val="24"/>
      <w:szCs w:val="24"/>
    </w:rPr>
  </w:style>
  <w:style w:type="character" w:styleId="aa">
    <w:name w:val="Strong"/>
    <w:qFormat/>
    <w:rsid w:val="00E327C6"/>
    <w:rPr>
      <w:b/>
      <w:bCs/>
    </w:rPr>
  </w:style>
  <w:style w:type="paragraph" w:customStyle="1" w:styleId="consplusnonformat">
    <w:name w:val="consplusnonformat"/>
    <w:basedOn w:val="a"/>
    <w:rsid w:val="00093BA7"/>
    <w:pPr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consplusnormal0">
    <w:name w:val="consplusnormal"/>
    <w:basedOn w:val="a"/>
    <w:rsid w:val="00CB1FE7"/>
    <w:pPr>
      <w:spacing w:before="100" w:beforeAutospacing="1" w:after="100" w:afterAutospacing="1"/>
    </w:pPr>
    <w:rPr>
      <w:color w:val="auto"/>
      <w:sz w:val="24"/>
      <w:szCs w:val="24"/>
    </w:rPr>
  </w:style>
  <w:style w:type="paragraph" w:styleId="ab">
    <w:name w:val="No Spacing"/>
    <w:uiPriority w:val="1"/>
    <w:qFormat/>
    <w:rsid w:val="00CB1FE7"/>
    <w:rPr>
      <w:color w:val="000000"/>
      <w:sz w:val="28"/>
      <w:szCs w:val="28"/>
    </w:rPr>
  </w:style>
  <w:style w:type="paragraph" w:styleId="ac">
    <w:name w:val="List Paragraph"/>
    <w:basedOn w:val="a"/>
    <w:uiPriority w:val="34"/>
    <w:qFormat/>
    <w:rsid w:val="008F7012"/>
    <w:pPr>
      <w:spacing w:after="200" w:line="276" w:lineRule="auto"/>
      <w:ind w:left="720"/>
      <w:contextualSpacing/>
    </w:pPr>
    <w:rPr>
      <w:rFonts w:ascii="Calibri" w:eastAsia="Calibri" w:hAnsi="Calibri"/>
      <w:color w:val="auto"/>
      <w:sz w:val="22"/>
      <w:szCs w:val="22"/>
      <w:lang w:eastAsia="en-US"/>
    </w:rPr>
  </w:style>
  <w:style w:type="character" w:customStyle="1" w:styleId="30">
    <w:name w:val="Основной текст с отступом 3 Знак"/>
    <w:basedOn w:val="a0"/>
    <w:link w:val="31"/>
    <w:locked/>
    <w:rsid w:val="00BC3D0E"/>
    <w:rPr>
      <w:sz w:val="16"/>
      <w:szCs w:val="16"/>
      <w:lang w:val="ru-RU" w:eastAsia="ar-SA" w:bidi="ar-SA"/>
    </w:rPr>
  </w:style>
  <w:style w:type="paragraph" w:styleId="31">
    <w:name w:val="Body Text Indent 3"/>
    <w:basedOn w:val="a"/>
    <w:link w:val="30"/>
    <w:rsid w:val="00BC3D0E"/>
    <w:pPr>
      <w:suppressAutoHyphens/>
      <w:spacing w:after="120"/>
      <w:ind w:left="283"/>
    </w:pPr>
    <w:rPr>
      <w:color w:val="auto"/>
      <w:sz w:val="16"/>
      <w:szCs w:val="16"/>
      <w:lang w:eastAsia="ar-SA"/>
    </w:rPr>
  </w:style>
  <w:style w:type="paragraph" w:customStyle="1" w:styleId="ConsPlusTitle">
    <w:name w:val="ConsPlusTitle"/>
    <w:rsid w:val="00BC3D0E"/>
    <w:pPr>
      <w:widowControl w:val="0"/>
      <w:autoSpaceDE w:val="0"/>
      <w:autoSpaceDN w:val="0"/>
      <w:adjustRightInd w:val="0"/>
    </w:pPr>
    <w:rPr>
      <w:rFonts w:eastAsia="Calibri"/>
      <w:b/>
      <w:bCs/>
      <w:sz w:val="24"/>
      <w:szCs w:val="24"/>
    </w:rPr>
  </w:style>
  <w:style w:type="character" w:customStyle="1" w:styleId="Internetlink1">
    <w:name w:val="Internet link1"/>
    <w:rsid w:val="00F97648"/>
    <w:rPr>
      <w:rFonts w:eastAsia="Times New Roman"/>
      <w:color w:val="000080"/>
      <w:u w:val="single"/>
    </w:rPr>
  </w:style>
  <w:style w:type="paragraph" w:styleId="ad">
    <w:name w:val="header"/>
    <w:basedOn w:val="a"/>
    <w:rsid w:val="00F97648"/>
    <w:pPr>
      <w:tabs>
        <w:tab w:val="center" w:pos="4677"/>
        <w:tab w:val="right" w:pos="9355"/>
      </w:tabs>
    </w:pPr>
  </w:style>
  <w:style w:type="paragraph" w:styleId="ae">
    <w:name w:val="footer"/>
    <w:basedOn w:val="a"/>
    <w:rsid w:val="00F97648"/>
    <w:pPr>
      <w:tabs>
        <w:tab w:val="center" w:pos="4677"/>
        <w:tab w:val="right" w:pos="9355"/>
      </w:tabs>
    </w:pPr>
  </w:style>
  <w:style w:type="character" w:styleId="af">
    <w:name w:val="page number"/>
    <w:basedOn w:val="a0"/>
    <w:rsid w:val="00F97648"/>
  </w:style>
  <w:style w:type="paragraph" w:styleId="af0">
    <w:name w:val="Body Text"/>
    <w:basedOn w:val="a"/>
    <w:rsid w:val="000A268B"/>
    <w:pPr>
      <w:spacing w:after="120"/>
    </w:pPr>
  </w:style>
  <w:style w:type="character" w:customStyle="1" w:styleId="af1">
    <w:name w:val="Гипертекстовая ссылка"/>
    <w:basedOn w:val="a0"/>
    <w:rsid w:val="000A268B"/>
    <w:rPr>
      <w:b/>
      <w:bCs/>
      <w:color w:val="106BBE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52323"/>
    <w:rPr>
      <w:color w:val="000000"/>
      <w:sz w:val="28"/>
      <w:szCs w:val="28"/>
    </w:rPr>
  </w:style>
  <w:style w:type="paragraph" w:styleId="1">
    <w:name w:val="heading 1"/>
    <w:basedOn w:val="a"/>
    <w:next w:val="a"/>
    <w:qFormat/>
    <w:rsid w:val="00EF7B96"/>
    <w:pPr>
      <w:numPr>
        <w:numId w:val="23"/>
      </w:numPr>
      <w:spacing w:before="240" w:after="60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styleId="2">
    <w:name w:val="heading 2"/>
    <w:basedOn w:val="a"/>
    <w:next w:val="a"/>
    <w:qFormat/>
    <w:rsid w:val="00EF7B96"/>
    <w:pPr>
      <w:numPr>
        <w:ilvl w:val="1"/>
        <w:numId w:val="23"/>
      </w:numPr>
      <w:jc w:val="center"/>
      <w:outlineLvl w:val="1"/>
    </w:pPr>
  </w:style>
  <w:style w:type="paragraph" w:styleId="3">
    <w:name w:val="heading 3"/>
    <w:basedOn w:val="a"/>
    <w:next w:val="a"/>
    <w:qFormat/>
    <w:rsid w:val="00EF7B96"/>
    <w:pPr>
      <w:numPr>
        <w:ilvl w:val="2"/>
        <w:numId w:val="23"/>
      </w:numPr>
      <w:outlineLvl w:val="2"/>
    </w:pPr>
  </w:style>
  <w:style w:type="paragraph" w:styleId="4">
    <w:name w:val="heading 4"/>
    <w:basedOn w:val="a"/>
    <w:next w:val="a"/>
    <w:qFormat/>
    <w:rsid w:val="00EF7B96"/>
    <w:pPr>
      <w:numPr>
        <w:ilvl w:val="3"/>
        <w:numId w:val="23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a"/>
    <w:qFormat/>
    <w:rsid w:val="00EF7B96"/>
    <w:pPr>
      <w:numPr>
        <w:ilvl w:val="4"/>
        <w:numId w:val="23"/>
      </w:numPr>
      <w:jc w:val="right"/>
      <w:outlineLvl w:val="4"/>
    </w:pPr>
  </w:style>
  <w:style w:type="paragraph" w:styleId="6">
    <w:name w:val="heading 6"/>
    <w:basedOn w:val="a"/>
    <w:next w:val="a"/>
    <w:qFormat/>
    <w:rsid w:val="00EF7B96"/>
    <w:pPr>
      <w:numPr>
        <w:ilvl w:val="5"/>
        <w:numId w:val="23"/>
      </w:numPr>
      <w:outlineLvl w:val="5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sid w:val="00F12EA8"/>
    <w:rPr>
      <w:sz w:val="16"/>
      <w:szCs w:val="16"/>
    </w:rPr>
  </w:style>
  <w:style w:type="paragraph" w:styleId="a4">
    <w:name w:val="annotation text"/>
    <w:basedOn w:val="a"/>
    <w:semiHidden/>
    <w:rsid w:val="00F12EA8"/>
    <w:rPr>
      <w:sz w:val="20"/>
      <w:szCs w:val="20"/>
    </w:rPr>
  </w:style>
  <w:style w:type="paragraph" w:styleId="a5">
    <w:name w:val="annotation subject"/>
    <w:basedOn w:val="a4"/>
    <w:next w:val="a4"/>
    <w:semiHidden/>
    <w:rsid w:val="00F12EA8"/>
    <w:rPr>
      <w:b/>
      <w:bCs/>
    </w:rPr>
  </w:style>
  <w:style w:type="paragraph" w:styleId="a6">
    <w:name w:val="Balloon Text"/>
    <w:basedOn w:val="a"/>
    <w:semiHidden/>
    <w:rsid w:val="00F12EA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FE791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7">
    <w:name w:val="Hyperlink"/>
    <w:uiPriority w:val="99"/>
    <w:rsid w:val="00283A3A"/>
    <w:rPr>
      <w:color w:val="0000FF"/>
      <w:u w:val="single"/>
    </w:rPr>
  </w:style>
  <w:style w:type="character" w:customStyle="1" w:styleId="apple-style-span">
    <w:name w:val="apple-style-span"/>
    <w:basedOn w:val="a0"/>
    <w:rsid w:val="00283A3A"/>
  </w:style>
  <w:style w:type="character" w:customStyle="1" w:styleId="apple-converted-space">
    <w:name w:val="apple-converted-space"/>
    <w:basedOn w:val="a0"/>
    <w:rsid w:val="00283A3A"/>
  </w:style>
  <w:style w:type="character" w:styleId="a8">
    <w:name w:val="Emphasis"/>
    <w:qFormat/>
    <w:rsid w:val="00283A3A"/>
    <w:rPr>
      <w:i/>
      <w:iCs/>
    </w:rPr>
  </w:style>
  <w:style w:type="paragraph" w:styleId="a9">
    <w:name w:val="Normal (Web)"/>
    <w:basedOn w:val="a"/>
    <w:uiPriority w:val="99"/>
    <w:rsid w:val="00E327C6"/>
    <w:pPr>
      <w:spacing w:before="100" w:beforeAutospacing="1" w:after="100" w:afterAutospacing="1"/>
    </w:pPr>
    <w:rPr>
      <w:color w:val="auto"/>
      <w:sz w:val="24"/>
      <w:szCs w:val="24"/>
    </w:rPr>
  </w:style>
  <w:style w:type="character" w:styleId="aa">
    <w:name w:val="Strong"/>
    <w:qFormat/>
    <w:rsid w:val="00E327C6"/>
    <w:rPr>
      <w:b/>
      <w:bCs/>
    </w:rPr>
  </w:style>
  <w:style w:type="paragraph" w:customStyle="1" w:styleId="consplusnonformat">
    <w:name w:val="consplusnonformat"/>
    <w:basedOn w:val="a"/>
    <w:rsid w:val="00093BA7"/>
    <w:pPr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consplusnormal0">
    <w:name w:val="consplusnormal"/>
    <w:basedOn w:val="a"/>
    <w:rsid w:val="00CB1FE7"/>
    <w:pPr>
      <w:spacing w:before="100" w:beforeAutospacing="1" w:after="100" w:afterAutospacing="1"/>
    </w:pPr>
    <w:rPr>
      <w:color w:val="auto"/>
      <w:sz w:val="24"/>
      <w:szCs w:val="24"/>
    </w:rPr>
  </w:style>
  <w:style w:type="paragraph" w:styleId="ab">
    <w:name w:val="No Spacing"/>
    <w:uiPriority w:val="1"/>
    <w:qFormat/>
    <w:rsid w:val="00CB1FE7"/>
    <w:rPr>
      <w:color w:val="000000"/>
      <w:sz w:val="28"/>
      <w:szCs w:val="28"/>
    </w:rPr>
  </w:style>
  <w:style w:type="paragraph" w:styleId="ac">
    <w:name w:val="List Paragraph"/>
    <w:basedOn w:val="a"/>
    <w:uiPriority w:val="34"/>
    <w:qFormat/>
    <w:rsid w:val="008F7012"/>
    <w:pPr>
      <w:spacing w:after="200" w:line="276" w:lineRule="auto"/>
      <w:ind w:left="720"/>
      <w:contextualSpacing/>
    </w:pPr>
    <w:rPr>
      <w:rFonts w:ascii="Calibri" w:eastAsia="Calibri" w:hAnsi="Calibri"/>
      <w:color w:val="auto"/>
      <w:sz w:val="22"/>
      <w:szCs w:val="22"/>
      <w:lang w:eastAsia="en-US"/>
    </w:rPr>
  </w:style>
  <w:style w:type="character" w:customStyle="1" w:styleId="30">
    <w:name w:val="Основной текст с отступом 3 Знак"/>
    <w:basedOn w:val="a0"/>
    <w:link w:val="31"/>
    <w:locked/>
    <w:rsid w:val="00BC3D0E"/>
    <w:rPr>
      <w:sz w:val="16"/>
      <w:szCs w:val="16"/>
      <w:lang w:val="ru-RU" w:eastAsia="ar-SA" w:bidi="ar-SA"/>
    </w:rPr>
  </w:style>
  <w:style w:type="paragraph" w:styleId="31">
    <w:name w:val="Body Text Indent 3"/>
    <w:basedOn w:val="a"/>
    <w:link w:val="30"/>
    <w:rsid w:val="00BC3D0E"/>
    <w:pPr>
      <w:suppressAutoHyphens/>
      <w:spacing w:after="120"/>
      <w:ind w:left="283"/>
    </w:pPr>
    <w:rPr>
      <w:color w:val="auto"/>
      <w:sz w:val="16"/>
      <w:szCs w:val="16"/>
      <w:lang w:eastAsia="ar-SA"/>
    </w:rPr>
  </w:style>
  <w:style w:type="paragraph" w:customStyle="1" w:styleId="ConsPlusTitle">
    <w:name w:val="ConsPlusTitle"/>
    <w:rsid w:val="00BC3D0E"/>
    <w:pPr>
      <w:widowControl w:val="0"/>
      <w:autoSpaceDE w:val="0"/>
      <w:autoSpaceDN w:val="0"/>
      <w:adjustRightInd w:val="0"/>
    </w:pPr>
    <w:rPr>
      <w:rFonts w:eastAsia="Calibri"/>
      <w:b/>
      <w:bCs/>
      <w:sz w:val="24"/>
      <w:szCs w:val="24"/>
    </w:rPr>
  </w:style>
  <w:style w:type="character" w:customStyle="1" w:styleId="Internetlink1">
    <w:name w:val="Internet link1"/>
    <w:rsid w:val="00F97648"/>
    <w:rPr>
      <w:rFonts w:eastAsia="Times New Roman"/>
      <w:color w:val="000080"/>
      <w:u w:val="single"/>
    </w:rPr>
  </w:style>
  <w:style w:type="paragraph" w:styleId="ad">
    <w:name w:val="header"/>
    <w:basedOn w:val="a"/>
    <w:rsid w:val="00F97648"/>
    <w:pPr>
      <w:tabs>
        <w:tab w:val="center" w:pos="4677"/>
        <w:tab w:val="right" w:pos="9355"/>
      </w:tabs>
    </w:pPr>
  </w:style>
  <w:style w:type="paragraph" w:styleId="ae">
    <w:name w:val="footer"/>
    <w:basedOn w:val="a"/>
    <w:rsid w:val="00F97648"/>
    <w:pPr>
      <w:tabs>
        <w:tab w:val="center" w:pos="4677"/>
        <w:tab w:val="right" w:pos="9355"/>
      </w:tabs>
    </w:pPr>
  </w:style>
  <w:style w:type="character" w:styleId="af">
    <w:name w:val="page number"/>
    <w:basedOn w:val="a0"/>
    <w:rsid w:val="00F97648"/>
  </w:style>
  <w:style w:type="paragraph" w:styleId="af0">
    <w:name w:val="Body Text"/>
    <w:basedOn w:val="a"/>
    <w:rsid w:val="000A268B"/>
    <w:pPr>
      <w:spacing w:after="120"/>
    </w:pPr>
  </w:style>
  <w:style w:type="character" w:customStyle="1" w:styleId="af1">
    <w:name w:val="Гипертекстовая ссылка"/>
    <w:basedOn w:val="a0"/>
    <w:rsid w:val="000A268B"/>
    <w:rPr>
      <w:b/>
      <w:bCs/>
      <w:color w:val="106BBE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5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>WolfishLair</Company>
  <LinksUpToDate>false</LinksUpToDate>
  <CharactersWithSpaces>1222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creator>Tema</dc:creator>
  <cp:lastModifiedBy>user29</cp:lastModifiedBy>
  <cp:revision>11</cp:revision>
  <cp:lastPrinted>2020-02-03T09:05:00Z</cp:lastPrinted>
  <dcterms:created xsi:type="dcterms:W3CDTF">2019-03-26T03:59:00Z</dcterms:created>
  <dcterms:modified xsi:type="dcterms:W3CDTF">2020-02-06T01:07:00Z</dcterms:modified>
</cp:coreProperties>
</file>