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A8" w:rsidRPr="00E801A8" w:rsidRDefault="00E801A8" w:rsidP="00E801A8">
      <w:pPr>
        <w:jc w:val="center"/>
        <w:rPr>
          <w:b/>
          <w:color w:val="auto"/>
        </w:rPr>
      </w:pPr>
      <w:r w:rsidRPr="00E801A8">
        <w:rPr>
          <w:b/>
          <w:color w:val="auto"/>
        </w:rPr>
        <w:t>АДМИНИСТРАЦИЯ ЧЕРНОРЕЧЕНСКОГО СЕЛЬСОВЕТА ИСКИТИМСКОГО РАЙОНА НОВОСИБИРСКОЙ ОБЛАСТИ</w:t>
      </w:r>
    </w:p>
    <w:p w:rsidR="00E801A8" w:rsidRPr="00E801A8" w:rsidRDefault="00E801A8" w:rsidP="00E801A8">
      <w:pPr>
        <w:jc w:val="center"/>
        <w:rPr>
          <w:b/>
          <w:color w:val="auto"/>
        </w:rPr>
      </w:pPr>
    </w:p>
    <w:p w:rsidR="00E801A8" w:rsidRPr="00E801A8" w:rsidRDefault="00E801A8" w:rsidP="00E801A8">
      <w:pPr>
        <w:jc w:val="center"/>
        <w:rPr>
          <w:b/>
          <w:color w:val="auto"/>
          <w:sz w:val="32"/>
          <w:szCs w:val="32"/>
        </w:rPr>
      </w:pPr>
      <w:r w:rsidRPr="00E801A8">
        <w:rPr>
          <w:b/>
          <w:color w:val="auto"/>
          <w:sz w:val="32"/>
          <w:szCs w:val="32"/>
        </w:rPr>
        <w:t>ПОСТАНОВЛЕНИЕ</w:t>
      </w:r>
    </w:p>
    <w:p w:rsidR="00E801A8" w:rsidRPr="00E801A8" w:rsidRDefault="00E801A8" w:rsidP="00E801A8">
      <w:pPr>
        <w:jc w:val="center"/>
        <w:rPr>
          <w:b/>
          <w:color w:val="auto"/>
          <w:sz w:val="32"/>
          <w:szCs w:val="32"/>
        </w:rPr>
      </w:pPr>
    </w:p>
    <w:p w:rsidR="00F457E6" w:rsidRPr="00F457E6" w:rsidRDefault="00E801A8" w:rsidP="00E801A8">
      <w:pPr>
        <w:jc w:val="center"/>
        <w:rPr>
          <w:color w:val="auto"/>
          <w:u w:val="single"/>
        </w:rPr>
      </w:pPr>
      <w:r>
        <w:rPr>
          <w:color w:val="auto"/>
          <w:u w:val="single"/>
        </w:rPr>
        <w:t>2</w:t>
      </w:r>
      <w:r w:rsidR="00EF6661">
        <w:rPr>
          <w:color w:val="auto"/>
          <w:u w:val="single"/>
        </w:rPr>
        <w:t>3</w:t>
      </w:r>
      <w:r w:rsidRPr="00E801A8">
        <w:rPr>
          <w:color w:val="auto"/>
          <w:u w:val="single"/>
        </w:rPr>
        <w:t>.11.</w:t>
      </w:r>
      <w:r w:rsidR="00EF6661" w:rsidRPr="00F457E6">
        <w:rPr>
          <w:color w:val="auto"/>
          <w:u w:val="single"/>
        </w:rPr>
        <w:t>2020</w:t>
      </w:r>
      <w:r w:rsidRPr="00F457E6">
        <w:rPr>
          <w:color w:val="auto"/>
          <w:u w:val="single"/>
        </w:rPr>
        <w:t xml:space="preserve">  № </w:t>
      </w:r>
      <w:r w:rsidR="006161E0">
        <w:rPr>
          <w:color w:val="auto"/>
          <w:u w:val="single"/>
        </w:rPr>
        <w:t>201/1</w:t>
      </w:r>
    </w:p>
    <w:p w:rsidR="00E801A8" w:rsidRPr="00E801A8" w:rsidRDefault="00E801A8" w:rsidP="00F457E6">
      <w:pPr>
        <w:jc w:val="center"/>
        <w:rPr>
          <w:color w:val="auto"/>
          <w:sz w:val="20"/>
          <w:szCs w:val="20"/>
        </w:rPr>
      </w:pPr>
      <w:r w:rsidRPr="00E801A8">
        <w:rPr>
          <w:color w:val="auto"/>
          <w:sz w:val="20"/>
          <w:szCs w:val="20"/>
        </w:rPr>
        <w:t>п.Чернореченский</w:t>
      </w:r>
    </w:p>
    <w:p w:rsidR="00E801A8" w:rsidRPr="00E801A8" w:rsidRDefault="00E801A8" w:rsidP="00E801A8">
      <w:pPr>
        <w:jc w:val="center"/>
        <w:rPr>
          <w:color w:val="auto"/>
        </w:rPr>
      </w:pPr>
    </w:p>
    <w:p w:rsidR="00280048" w:rsidRDefault="00280048" w:rsidP="00280048">
      <w:pPr>
        <w:pStyle w:val="a9"/>
        <w:framePr w:w="4860" w:h="643" w:hSpace="180" w:wrap="notBeside" w:vAnchor="text" w:hAnchor="page" w:x="1441" w:y="19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before="0" w:beforeAutospacing="0" w:after="0" w:afterAutospacing="0"/>
        <w:rPr>
          <w:bCs/>
          <w:color w:val="1E1E1E"/>
          <w:szCs w:val="28"/>
        </w:rPr>
      </w:pPr>
      <w:r>
        <w:rPr>
          <w:bCs/>
          <w:color w:val="1E1E1E"/>
          <w:szCs w:val="28"/>
        </w:rPr>
        <w:t>О проведении публичных слушаний</w:t>
      </w:r>
    </w:p>
    <w:p w:rsidR="00BC3D0E" w:rsidRDefault="00BC3D0E" w:rsidP="00BC3D0E">
      <w:pPr>
        <w:rPr>
          <w:sz w:val="22"/>
          <w:szCs w:val="22"/>
        </w:rPr>
      </w:pPr>
    </w:p>
    <w:p w:rsidR="000A268B" w:rsidRPr="000A268B" w:rsidRDefault="000A268B" w:rsidP="000A268B">
      <w:pPr>
        <w:pStyle w:val="a9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413BFB" w:rsidRPr="005B1A63" w:rsidRDefault="006D7958" w:rsidP="00F12B9F">
      <w:pPr>
        <w:ind w:firstLine="540"/>
        <w:jc w:val="both"/>
        <w:rPr>
          <w:i/>
          <w:color w:val="000000" w:themeColor="text1"/>
        </w:rPr>
      </w:pPr>
      <w:r>
        <w:t xml:space="preserve">В соответствии с Федеральным </w:t>
      </w:r>
      <w:r w:rsidR="001E01D0">
        <w:t xml:space="preserve">законодательством на основании </w:t>
      </w:r>
      <w:r>
        <w:t>Устав</w:t>
      </w:r>
      <w:r w:rsidR="001E01D0">
        <w:t>а</w:t>
      </w:r>
      <w:r>
        <w:t xml:space="preserve"> Чернореченского сельсовета</w:t>
      </w:r>
      <w:r w:rsidR="001E01D0">
        <w:t xml:space="preserve">, в целях обеспечения реализации прав жителей Чернореченского сельсовета на </w:t>
      </w:r>
      <w:proofErr w:type="gramStart"/>
      <w:r w:rsidR="001E01D0">
        <w:t>непосредственное</w:t>
      </w:r>
      <w:proofErr w:type="gramEnd"/>
      <w:r w:rsidR="001E01D0">
        <w:t xml:space="preserve"> участи в местном самоуправлении</w:t>
      </w:r>
    </w:p>
    <w:p w:rsidR="00413BFB" w:rsidRDefault="001E01D0" w:rsidP="00413BFB">
      <w:pPr>
        <w:rPr>
          <w:i/>
        </w:rPr>
      </w:pPr>
      <w:r>
        <w:t>РЕШИЛ</w:t>
      </w:r>
      <w:r w:rsidR="00413BFB" w:rsidRPr="00E518A9">
        <w:rPr>
          <w:i/>
        </w:rPr>
        <w:t>:</w:t>
      </w:r>
    </w:p>
    <w:p w:rsidR="007E5D9D" w:rsidRDefault="001E01D0" w:rsidP="00305BAA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6D7958">
        <w:rPr>
          <w:sz w:val="28"/>
          <w:szCs w:val="28"/>
        </w:rPr>
        <w:t>публичные слушания</w:t>
      </w:r>
      <w:r w:rsidR="00597D4E">
        <w:rPr>
          <w:sz w:val="28"/>
          <w:szCs w:val="28"/>
        </w:rPr>
        <w:t xml:space="preserve"> на 02</w:t>
      </w:r>
      <w:r>
        <w:rPr>
          <w:sz w:val="28"/>
          <w:szCs w:val="28"/>
        </w:rPr>
        <w:t>.11.20</w:t>
      </w:r>
      <w:r w:rsidR="00597D4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Место проведения: НСО, Искитимский район, п.Чернореченский,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кольная, 2Б, администрация Чернореченского сельсовета, актовый зал. Начало слушаний в 12-00 часов.</w:t>
      </w:r>
    </w:p>
    <w:p w:rsidR="006D7958" w:rsidRDefault="001E01D0" w:rsidP="006D7958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повестку дня публичных слушаний:</w:t>
      </w:r>
    </w:p>
    <w:p w:rsidR="001E01D0" w:rsidRDefault="001E01D0" w:rsidP="001E01D0">
      <w:pPr>
        <w:pStyle w:val="a9"/>
        <w:spacing w:before="0" w:beforeAutospacing="0" w:after="0" w:afterAutospacing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О проекте бюджета Чернореченского сельсовета на 20</w:t>
      </w:r>
      <w:r w:rsidR="00F457E6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на период 202</w:t>
      </w:r>
      <w:r w:rsidR="00597D4E">
        <w:rPr>
          <w:sz w:val="28"/>
          <w:szCs w:val="28"/>
        </w:rPr>
        <w:t>2</w:t>
      </w:r>
      <w:r w:rsidR="0028004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202</w:t>
      </w:r>
      <w:r w:rsidR="00597D4E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годов.</w:t>
      </w:r>
    </w:p>
    <w:p w:rsidR="006D7958" w:rsidRDefault="001E01D0" w:rsidP="006D7958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данное слушание пригласить жителей муниципального образования, руководителей</w:t>
      </w:r>
      <w:r w:rsidR="00E801A8">
        <w:rPr>
          <w:sz w:val="28"/>
          <w:szCs w:val="28"/>
        </w:rPr>
        <w:t xml:space="preserve"> предприятий, организаций и учреждений, депутатов Совета депутатов Чернореченского сельсовета, представителей общественных организаций</w:t>
      </w:r>
    </w:p>
    <w:p w:rsidR="00E801A8" w:rsidRDefault="00E801A8" w:rsidP="006D7958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E801A8">
        <w:rPr>
          <w:sz w:val="28"/>
          <w:szCs w:val="28"/>
          <w:lang w:eastAsia="en-US"/>
        </w:rPr>
        <w:t>«Вестник Чернореченского сельсовета»</w:t>
      </w:r>
      <w:r>
        <w:rPr>
          <w:sz w:val="28"/>
          <w:szCs w:val="28"/>
          <w:lang w:eastAsia="en-US"/>
        </w:rPr>
        <w:t xml:space="preserve"> и на официальном сайте администрации Чернореченского сельсовета Искитимского района Новосибирской области в сети Интернет.</w:t>
      </w:r>
    </w:p>
    <w:p w:rsidR="00E801A8" w:rsidRDefault="00E801A8" w:rsidP="006D7958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E5D9D" w:rsidRDefault="007E5D9D" w:rsidP="007E5D9D">
      <w:pPr>
        <w:pStyle w:val="a9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5C3207" w:rsidRPr="000A268B" w:rsidRDefault="005C3207" w:rsidP="005C3207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C3D0E" w:rsidRDefault="00BC3D0E" w:rsidP="00BC3D0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737B3" w:rsidRDefault="007F5210" w:rsidP="00D5616C">
      <w:pPr>
        <w:jc w:val="both"/>
      </w:pPr>
      <w:r>
        <w:t>Г</w:t>
      </w:r>
      <w:r w:rsidR="002062EE">
        <w:t>лав</w:t>
      </w:r>
      <w:r>
        <w:t>а</w:t>
      </w:r>
      <w:r w:rsidR="00BC3D0E">
        <w:t xml:space="preserve"> Чернореченского сельсовета                             </w:t>
      </w:r>
      <w:r w:rsidR="002062EE">
        <w:t xml:space="preserve">                   </w:t>
      </w:r>
      <w:r w:rsidR="00E801A8">
        <w:t>Л.Г.Соболева</w:t>
      </w:r>
    </w:p>
    <w:sectPr w:rsidR="004737B3" w:rsidSect="00F97648">
      <w:headerReference w:type="default" r:id="rId7"/>
      <w:footerReference w:type="even" r:id="rId8"/>
      <w:foot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A3" w:rsidRDefault="004530A3">
      <w:r>
        <w:separator/>
      </w:r>
    </w:p>
  </w:endnote>
  <w:endnote w:type="continuationSeparator" w:id="0">
    <w:p w:rsidR="004530A3" w:rsidRDefault="00453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A8" w:rsidRDefault="006803E0" w:rsidP="0007322F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801A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801A8" w:rsidRDefault="00E801A8" w:rsidP="00F9764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A8" w:rsidRDefault="006803E0" w:rsidP="0007322F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801A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801A8">
      <w:rPr>
        <w:rStyle w:val="af"/>
        <w:noProof/>
      </w:rPr>
      <w:t>2</w:t>
    </w:r>
    <w:r>
      <w:rPr>
        <w:rStyle w:val="af"/>
      </w:rPr>
      <w:fldChar w:fldCharType="end"/>
    </w:r>
  </w:p>
  <w:p w:rsidR="00E801A8" w:rsidRDefault="00E801A8" w:rsidP="00F9764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A3" w:rsidRDefault="004530A3">
      <w:r>
        <w:separator/>
      </w:r>
    </w:p>
  </w:footnote>
  <w:footnote w:type="continuationSeparator" w:id="0">
    <w:p w:rsidR="004530A3" w:rsidRDefault="00453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A8" w:rsidRDefault="00E801A8"/>
  <w:p w:rsidR="00E801A8" w:rsidRDefault="00E801A8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2586D298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6CE721E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AD2893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23249C6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6CAFC4C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222A08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78C98E8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1CA099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1D48EC2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3"/>
    <w:multiLevelType w:val="multilevel"/>
    <w:tmpl w:val="00000003"/>
    <w:name w:val="RTF_Num 7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2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6">
    <w:nsid w:val="0EFE6234"/>
    <w:multiLevelType w:val="multilevel"/>
    <w:tmpl w:val="FC2482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>
    <w:nsid w:val="108E4299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C631FE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84"/>
        </w:tabs>
        <w:ind w:left="184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79720CD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3">
    <w:nsid w:val="1C924D54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4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6">
    <w:nsid w:val="2FE9324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8">
    <w:nsid w:val="3512245C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3949B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9E13062"/>
    <w:multiLevelType w:val="hybridMultilevel"/>
    <w:tmpl w:val="E6C6E4E8"/>
    <w:lvl w:ilvl="0" w:tplc="FB7E9D3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3">
    <w:nsid w:val="4A2400CB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A4156D4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5C4840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7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9">
    <w:nsid w:val="53DC69AA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9B6FAA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1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2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A220658"/>
    <w:multiLevelType w:val="hybridMultilevel"/>
    <w:tmpl w:val="F5CE81E8"/>
    <w:lvl w:ilvl="0" w:tplc="8356E4BE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3023F9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5">
    <w:nsid w:val="5F5877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1634EED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7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EFD3B4C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0">
    <w:nsid w:val="6FD750B9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1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1"/>
  </w:num>
  <w:num w:numId="5">
    <w:abstractNumId w:val="14"/>
  </w:num>
  <w:num w:numId="6">
    <w:abstractNumId w:val="43"/>
  </w:num>
  <w:num w:numId="7">
    <w:abstractNumId w:val="28"/>
  </w:num>
  <w:num w:numId="8">
    <w:abstractNumId w:val="7"/>
  </w:num>
  <w:num w:numId="9">
    <w:abstractNumId w:val="3"/>
  </w:num>
  <w:num w:numId="10">
    <w:abstractNumId w:val="37"/>
  </w:num>
  <w:num w:numId="11">
    <w:abstractNumId w:val="38"/>
  </w:num>
  <w:num w:numId="12">
    <w:abstractNumId w:val="25"/>
  </w:num>
  <w:num w:numId="13">
    <w:abstractNumId w:val="22"/>
  </w:num>
  <w:num w:numId="14">
    <w:abstractNumId w:val="32"/>
  </w:num>
  <w:num w:numId="15">
    <w:abstractNumId w:val="21"/>
  </w:num>
  <w:num w:numId="16">
    <w:abstractNumId w:val="42"/>
  </w:num>
  <w:num w:numId="17">
    <w:abstractNumId w:val="17"/>
  </w:num>
  <w:num w:numId="18">
    <w:abstractNumId w:val="9"/>
  </w:num>
  <w:num w:numId="19">
    <w:abstractNumId w:val="4"/>
  </w:num>
  <w:num w:numId="20">
    <w:abstractNumId w:val="23"/>
  </w:num>
  <w:num w:numId="21">
    <w:abstractNumId w:val="35"/>
  </w:num>
  <w:num w:numId="22">
    <w:abstractNumId w:val="19"/>
  </w:num>
  <w:num w:numId="23">
    <w:abstractNumId w:val="11"/>
  </w:num>
  <w:num w:numId="24">
    <w:abstractNumId w:val="18"/>
  </w:num>
  <w:num w:numId="25">
    <w:abstractNumId w:val="16"/>
  </w:num>
  <w:num w:numId="26">
    <w:abstractNumId w:val="34"/>
  </w:num>
  <w:num w:numId="27">
    <w:abstractNumId w:val="26"/>
  </w:num>
  <w:num w:numId="28">
    <w:abstractNumId w:val="13"/>
  </w:num>
  <w:num w:numId="29">
    <w:abstractNumId w:val="36"/>
  </w:num>
  <w:num w:numId="30">
    <w:abstractNumId w:val="29"/>
  </w:num>
  <w:num w:numId="31">
    <w:abstractNumId w:val="40"/>
  </w:num>
  <w:num w:numId="32">
    <w:abstractNumId w:val="12"/>
  </w:num>
  <w:num w:numId="33">
    <w:abstractNumId w:val="39"/>
  </w:num>
  <w:num w:numId="34">
    <w:abstractNumId w:val="8"/>
  </w:num>
  <w:num w:numId="35">
    <w:abstractNumId w:val="10"/>
  </w:num>
  <w:num w:numId="36">
    <w:abstractNumId w:val="24"/>
  </w:num>
  <w:num w:numId="37">
    <w:abstractNumId w:val="31"/>
  </w:num>
  <w:num w:numId="38">
    <w:abstractNumId w:val="30"/>
  </w:num>
  <w:num w:numId="39">
    <w:abstractNumId w:val="5"/>
  </w:num>
  <w:num w:numId="40">
    <w:abstractNumId w:val="27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20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00714D"/>
    <w:rsid w:val="000217BE"/>
    <w:rsid w:val="00022FD5"/>
    <w:rsid w:val="000257BD"/>
    <w:rsid w:val="00032FBD"/>
    <w:rsid w:val="000460C6"/>
    <w:rsid w:val="000553E9"/>
    <w:rsid w:val="0007322F"/>
    <w:rsid w:val="00091A94"/>
    <w:rsid w:val="00093BA7"/>
    <w:rsid w:val="00093EDA"/>
    <w:rsid w:val="000A268B"/>
    <w:rsid w:val="000B3BA9"/>
    <w:rsid w:val="000B68E9"/>
    <w:rsid w:val="000D1D1F"/>
    <w:rsid w:val="000D526E"/>
    <w:rsid w:val="000E55AA"/>
    <w:rsid w:val="000E79D8"/>
    <w:rsid w:val="000F1D6B"/>
    <w:rsid w:val="000F2957"/>
    <w:rsid w:val="00106037"/>
    <w:rsid w:val="001138A7"/>
    <w:rsid w:val="00120B21"/>
    <w:rsid w:val="00126777"/>
    <w:rsid w:val="00141F50"/>
    <w:rsid w:val="001441F4"/>
    <w:rsid w:val="00144B1B"/>
    <w:rsid w:val="001515CB"/>
    <w:rsid w:val="00157B32"/>
    <w:rsid w:val="00157FAD"/>
    <w:rsid w:val="0016561B"/>
    <w:rsid w:val="00172C80"/>
    <w:rsid w:val="0018575C"/>
    <w:rsid w:val="00193ECD"/>
    <w:rsid w:val="00195FA3"/>
    <w:rsid w:val="001A3F69"/>
    <w:rsid w:val="001B1707"/>
    <w:rsid w:val="001D79B4"/>
    <w:rsid w:val="001E01D0"/>
    <w:rsid w:val="001E5850"/>
    <w:rsid w:val="001F1015"/>
    <w:rsid w:val="002062EE"/>
    <w:rsid w:val="002134D2"/>
    <w:rsid w:val="002149C2"/>
    <w:rsid w:val="0021660D"/>
    <w:rsid w:val="0021799F"/>
    <w:rsid w:val="0023064A"/>
    <w:rsid w:val="00260198"/>
    <w:rsid w:val="00280048"/>
    <w:rsid w:val="00283A3A"/>
    <w:rsid w:val="00294241"/>
    <w:rsid w:val="002A7798"/>
    <w:rsid w:val="002C0487"/>
    <w:rsid w:val="002C674E"/>
    <w:rsid w:val="002D2388"/>
    <w:rsid w:val="002D489F"/>
    <w:rsid w:val="002D66D6"/>
    <w:rsid w:val="002F276F"/>
    <w:rsid w:val="002F43D2"/>
    <w:rsid w:val="00304960"/>
    <w:rsid w:val="00305BAA"/>
    <w:rsid w:val="00312C38"/>
    <w:rsid w:val="003211F4"/>
    <w:rsid w:val="00322241"/>
    <w:rsid w:val="0032605B"/>
    <w:rsid w:val="00337C13"/>
    <w:rsid w:val="00352323"/>
    <w:rsid w:val="00360E79"/>
    <w:rsid w:val="00365179"/>
    <w:rsid w:val="00367B44"/>
    <w:rsid w:val="00384057"/>
    <w:rsid w:val="00393DFB"/>
    <w:rsid w:val="00396711"/>
    <w:rsid w:val="003B2569"/>
    <w:rsid w:val="003B4146"/>
    <w:rsid w:val="003C0D92"/>
    <w:rsid w:val="003D3555"/>
    <w:rsid w:val="003D70C8"/>
    <w:rsid w:val="00413BFB"/>
    <w:rsid w:val="00415962"/>
    <w:rsid w:val="00417D6A"/>
    <w:rsid w:val="0042327C"/>
    <w:rsid w:val="00443069"/>
    <w:rsid w:val="00445B41"/>
    <w:rsid w:val="004530A3"/>
    <w:rsid w:val="00456494"/>
    <w:rsid w:val="00460C2F"/>
    <w:rsid w:val="00461BFF"/>
    <w:rsid w:val="004737B3"/>
    <w:rsid w:val="00474E38"/>
    <w:rsid w:val="004814BC"/>
    <w:rsid w:val="00481E66"/>
    <w:rsid w:val="004836C6"/>
    <w:rsid w:val="004B3E77"/>
    <w:rsid w:val="004C38DA"/>
    <w:rsid w:val="004E122B"/>
    <w:rsid w:val="004E365B"/>
    <w:rsid w:val="004F69DD"/>
    <w:rsid w:val="00511A32"/>
    <w:rsid w:val="005170EA"/>
    <w:rsid w:val="005175C0"/>
    <w:rsid w:val="00562710"/>
    <w:rsid w:val="00563853"/>
    <w:rsid w:val="00564130"/>
    <w:rsid w:val="00564911"/>
    <w:rsid w:val="00576A51"/>
    <w:rsid w:val="0058169F"/>
    <w:rsid w:val="00597D4E"/>
    <w:rsid w:val="005A2E41"/>
    <w:rsid w:val="005A6610"/>
    <w:rsid w:val="005B1A63"/>
    <w:rsid w:val="005B25A5"/>
    <w:rsid w:val="005B61C7"/>
    <w:rsid w:val="005C3207"/>
    <w:rsid w:val="005D49D6"/>
    <w:rsid w:val="005E78FF"/>
    <w:rsid w:val="006015A7"/>
    <w:rsid w:val="00602ECB"/>
    <w:rsid w:val="00611449"/>
    <w:rsid w:val="006161E0"/>
    <w:rsid w:val="00621645"/>
    <w:rsid w:val="0062519D"/>
    <w:rsid w:val="00633E8A"/>
    <w:rsid w:val="0063624D"/>
    <w:rsid w:val="0064544F"/>
    <w:rsid w:val="00664E8F"/>
    <w:rsid w:val="00667665"/>
    <w:rsid w:val="0067607B"/>
    <w:rsid w:val="006803E0"/>
    <w:rsid w:val="00693D24"/>
    <w:rsid w:val="00694FD8"/>
    <w:rsid w:val="006D1878"/>
    <w:rsid w:val="006D7958"/>
    <w:rsid w:val="006E5B69"/>
    <w:rsid w:val="006F2F4E"/>
    <w:rsid w:val="00700EBB"/>
    <w:rsid w:val="007274F7"/>
    <w:rsid w:val="00727C47"/>
    <w:rsid w:val="00734FDE"/>
    <w:rsid w:val="00736EA0"/>
    <w:rsid w:val="00742002"/>
    <w:rsid w:val="00753E5E"/>
    <w:rsid w:val="00755F38"/>
    <w:rsid w:val="00761460"/>
    <w:rsid w:val="007652AA"/>
    <w:rsid w:val="00774D05"/>
    <w:rsid w:val="00775879"/>
    <w:rsid w:val="007802E0"/>
    <w:rsid w:val="007A0834"/>
    <w:rsid w:val="007B1209"/>
    <w:rsid w:val="007C569E"/>
    <w:rsid w:val="007C7EC8"/>
    <w:rsid w:val="007E5D9D"/>
    <w:rsid w:val="007F5210"/>
    <w:rsid w:val="00816F9B"/>
    <w:rsid w:val="00853366"/>
    <w:rsid w:val="00880D2E"/>
    <w:rsid w:val="008865B1"/>
    <w:rsid w:val="0089202E"/>
    <w:rsid w:val="008A0CAB"/>
    <w:rsid w:val="008A7279"/>
    <w:rsid w:val="008B30AD"/>
    <w:rsid w:val="008B5508"/>
    <w:rsid w:val="008C41BD"/>
    <w:rsid w:val="008C66F2"/>
    <w:rsid w:val="008E5222"/>
    <w:rsid w:val="008F1BFF"/>
    <w:rsid w:val="008F545D"/>
    <w:rsid w:val="008F7012"/>
    <w:rsid w:val="0090243D"/>
    <w:rsid w:val="00925C0B"/>
    <w:rsid w:val="00926C2D"/>
    <w:rsid w:val="00947C51"/>
    <w:rsid w:val="009550C9"/>
    <w:rsid w:val="00962A4F"/>
    <w:rsid w:val="00987A5D"/>
    <w:rsid w:val="009A0364"/>
    <w:rsid w:val="009D0385"/>
    <w:rsid w:val="009D0F23"/>
    <w:rsid w:val="009D2E8C"/>
    <w:rsid w:val="009E621A"/>
    <w:rsid w:val="009F06F3"/>
    <w:rsid w:val="009F3225"/>
    <w:rsid w:val="00A10416"/>
    <w:rsid w:val="00A249A3"/>
    <w:rsid w:val="00A24BDC"/>
    <w:rsid w:val="00A318EA"/>
    <w:rsid w:val="00A42107"/>
    <w:rsid w:val="00A425E7"/>
    <w:rsid w:val="00A4418A"/>
    <w:rsid w:val="00A57067"/>
    <w:rsid w:val="00A77502"/>
    <w:rsid w:val="00A77B3E"/>
    <w:rsid w:val="00AF34CF"/>
    <w:rsid w:val="00B02B1C"/>
    <w:rsid w:val="00B22602"/>
    <w:rsid w:val="00B27213"/>
    <w:rsid w:val="00B343F4"/>
    <w:rsid w:val="00B35965"/>
    <w:rsid w:val="00B360FF"/>
    <w:rsid w:val="00B36B1E"/>
    <w:rsid w:val="00B421E6"/>
    <w:rsid w:val="00B426E6"/>
    <w:rsid w:val="00B43D70"/>
    <w:rsid w:val="00B446E5"/>
    <w:rsid w:val="00B45477"/>
    <w:rsid w:val="00B55B5B"/>
    <w:rsid w:val="00B64846"/>
    <w:rsid w:val="00B70072"/>
    <w:rsid w:val="00B818A7"/>
    <w:rsid w:val="00B82D80"/>
    <w:rsid w:val="00B933B5"/>
    <w:rsid w:val="00B95DA2"/>
    <w:rsid w:val="00BA1363"/>
    <w:rsid w:val="00BA1DF1"/>
    <w:rsid w:val="00BC3D0E"/>
    <w:rsid w:val="00BC5B75"/>
    <w:rsid w:val="00BD175E"/>
    <w:rsid w:val="00BD1F52"/>
    <w:rsid w:val="00BE2C9D"/>
    <w:rsid w:val="00C06B75"/>
    <w:rsid w:val="00C11148"/>
    <w:rsid w:val="00C305C6"/>
    <w:rsid w:val="00C32D92"/>
    <w:rsid w:val="00C3776A"/>
    <w:rsid w:val="00C44637"/>
    <w:rsid w:val="00C65905"/>
    <w:rsid w:val="00C6637F"/>
    <w:rsid w:val="00C72B6B"/>
    <w:rsid w:val="00C81567"/>
    <w:rsid w:val="00C93161"/>
    <w:rsid w:val="00C958BB"/>
    <w:rsid w:val="00CA6FA2"/>
    <w:rsid w:val="00CB1FE7"/>
    <w:rsid w:val="00CC03E0"/>
    <w:rsid w:val="00CC7972"/>
    <w:rsid w:val="00CD64B7"/>
    <w:rsid w:val="00CF7237"/>
    <w:rsid w:val="00D06B5E"/>
    <w:rsid w:val="00D121D9"/>
    <w:rsid w:val="00D22742"/>
    <w:rsid w:val="00D248E1"/>
    <w:rsid w:val="00D34B1A"/>
    <w:rsid w:val="00D37F4C"/>
    <w:rsid w:val="00D421AB"/>
    <w:rsid w:val="00D47214"/>
    <w:rsid w:val="00D5616C"/>
    <w:rsid w:val="00D6418C"/>
    <w:rsid w:val="00D8258D"/>
    <w:rsid w:val="00D9102B"/>
    <w:rsid w:val="00D93A95"/>
    <w:rsid w:val="00DA373E"/>
    <w:rsid w:val="00DB2CC6"/>
    <w:rsid w:val="00DB411B"/>
    <w:rsid w:val="00DE097C"/>
    <w:rsid w:val="00DE3972"/>
    <w:rsid w:val="00DF0251"/>
    <w:rsid w:val="00E26776"/>
    <w:rsid w:val="00E327C6"/>
    <w:rsid w:val="00E40713"/>
    <w:rsid w:val="00E44F3F"/>
    <w:rsid w:val="00E45BA6"/>
    <w:rsid w:val="00E641CC"/>
    <w:rsid w:val="00E7252A"/>
    <w:rsid w:val="00E77682"/>
    <w:rsid w:val="00E801A8"/>
    <w:rsid w:val="00E86B2D"/>
    <w:rsid w:val="00E92D61"/>
    <w:rsid w:val="00EA3C74"/>
    <w:rsid w:val="00EB2D1E"/>
    <w:rsid w:val="00EC68CB"/>
    <w:rsid w:val="00ED308A"/>
    <w:rsid w:val="00ED6C64"/>
    <w:rsid w:val="00EF1971"/>
    <w:rsid w:val="00EF6661"/>
    <w:rsid w:val="00EF6AB2"/>
    <w:rsid w:val="00EF727B"/>
    <w:rsid w:val="00EF75CA"/>
    <w:rsid w:val="00F10FF0"/>
    <w:rsid w:val="00F12B9F"/>
    <w:rsid w:val="00F12EA8"/>
    <w:rsid w:val="00F44641"/>
    <w:rsid w:val="00F457E6"/>
    <w:rsid w:val="00F45CE9"/>
    <w:rsid w:val="00F46697"/>
    <w:rsid w:val="00F51A0E"/>
    <w:rsid w:val="00F6787B"/>
    <w:rsid w:val="00F721A1"/>
    <w:rsid w:val="00F75682"/>
    <w:rsid w:val="00F854DA"/>
    <w:rsid w:val="00F86E6E"/>
    <w:rsid w:val="00F90294"/>
    <w:rsid w:val="00F96CA3"/>
    <w:rsid w:val="00F97648"/>
    <w:rsid w:val="00FA1F20"/>
    <w:rsid w:val="00FA1FD5"/>
    <w:rsid w:val="00FA219B"/>
    <w:rsid w:val="00FB7711"/>
    <w:rsid w:val="00FC6E93"/>
    <w:rsid w:val="00FD5208"/>
    <w:rsid w:val="00FD66DD"/>
    <w:rsid w:val="00FD70BA"/>
    <w:rsid w:val="00FE11FC"/>
    <w:rsid w:val="00FE791D"/>
    <w:rsid w:val="00FF1089"/>
    <w:rsid w:val="00FF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323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2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2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uiPriority w:val="99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consplusnonformat">
    <w:name w:val="consplusnonformat"/>
    <w:basedOn w:val="a"/>
    <w:rsid w:val="00093BA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0">
    <w:name w:val="consplusnormal"/>
    <w:basedOn w:val="a"/>
    <w:rsid w:val="00CB1FE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CB1FE7"/>
    <w:rPr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F701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30">
    <w:name w:val="Основной текст с отступом 3 Знак"/>
    <w:basedOn w:val="a0"/>
    <w:link w:val="31"/>
    <w:locked/>
    <w:rsid w:val="00BC3D0E"/>
    <w:rPr>
      <w:sz w:val="16"/>
      <w:szCs w:val="16"/>
      <w:lang w:val="ru-RU" w:eastAsia="ar-SA" w:bidi="ar-SA"/>
    </w:rPr>
  </w:style>
  <w:style w:type="paragraph" w:styleId="31">
    <w:name w:val="Body Text Indent 3"/>
    <w:basedOn w:val="a"/>
    <w:link w:val="30"/>
    <w:rsid w:val="00BC3D0E"/>
    <w:pPr>
      <w:suppressAutoHyphens/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ConsPlusTitle">
    <w:name w:val="ConsPlusTitle"/>
    <w:rsid w:val="00BC3D0E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Internetlink1">
    <w:name w:val="Internet link1"/>
    <w:rsid w:val="00F97648"/>
    <w:rPr>
      <w:rFonts w:eastAsia="Times New Roman"/>
      <w:color w:val="000080"/>
      <w:u w:val="single"/>
    </w:rPr>
  </w:style>
  <w:style w:type="paragraph" w:styleId="ad">
    <w:name w:val="header"/>
    <w:basedOn w:val="a"/>
    <w:rsid w:val="00F9764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9764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97648"/>
  </w:style>
  <w:style w:type="paragraph" w:styleId="af0">
    <w:name w:val="Body Text"/>
    <w:basedOn w:val="a"/>
    <w:rsid w:val="000A268B"/>
    <w:pPr>
      <w:spacing w:after="120"/>
    </w:pPr>
  </w:style>
  <w:style w:type="character" w:customStyle="1" w:styleId="af1">
    <w:name w:val="Гипертекстовая ссылка"/>
    <w:basedOn w:val="a0"/>
    <w:rsid w:val="000A268B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323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2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2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uiPriority w:val="99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consplusnonformat">
    <w:name w:val="consplusnonformat"/>
    <w:basedOn w:val="a"/>
    <w:rsid w:val="00093BA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0">
    <w:name w:val="consplusnormal"/>
    <w:basedOn w:val="a"/>
    <w:rsid w:val="00CB1FE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CB1FE7"/>
    <w:rPr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F701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30">
    <w:name w:val="Основной текст с отступом 3 Знак"/>
    <w:basedOn w:val="a0"/>
    <w:link w:val="31"/>
    <w:locked/>
    <w:rsid w:val="00BC3D0E"/>
    <w:rPr>
      <w:sz w:val="16"/>
      <w:szCs w:val="16"/>
      <w:lang w:val="ru-RU" w:eastAsia="ar-SA" w:bidi="ar-SA"/>
    </w:rPr>
  </w:style>
  <w:style w:type="paragraph" w:styleId="31">
    <w:name w:val="Body Text Indent 3"/>
    <w:basedOn w:val="a"/>
    <w:link w:val="30"/>
    <w:rsid w:val="00BC3D0E"/>
    <w:pPr>
      <w:suppressAutoHyphens/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ConsPlusTitle">
    <w:name w:val="ConsPlusTitle"/>
    <w:rsid w:val="00BC3D0E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Internetlink1">
    <w:name w:val="Internet link1"/>
    <w:rsid w:val="00F97648"/>
    <w:rPr>
      <w:rFonts w:eastAsia="Times New Roman"/>
      <w:color w:val="000080"/>
      <w:u w:val="single"/>
    </w:rPr>
  </w:style>
  <w:style w:type="paragraph" w:styleId="ad">
    <w:name w:val="header"/>
    <w:basedOn w:val="a"/>
    <w:rsid w:val="00F9764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9764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97648"/>
  </w:style>
  <w:style w:type="paragraph" w:styleId="af0">
    <w:name w:val="Body Text"/>
    <w:basedOn w:val="a"/>
    <w:rsid w:val="000A268B"/>
    <w:pPr>
      <w:spacing w:after="120"/>
    </w:pPr>
  </w:style>
  <w:style w:type="character" w:customStyle="1" w:styleId="af1">
    <w:name w:val="Гипертекстовая ссылка"/>
    <w:basedOn w:val="a0"/>
    <w:rsid w:val="000A268B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WolfishLair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User</cp:lastModifiedBy>
  <cp:revision>4</cp:revision>
  <cp:lastPrinted>2020-11-27T01:21:00Z</cp:lastPrinted>
  <dcterms:created xsi:type="dcterms:W3CDTF">2020-11-25T09:15:00Z</dcterms:created>
  <dcterms:modified xsi:type="dcterms:W3CDTF">2020-11-27T01:21:00Z</dcterms:modified>
</cp:coreProperties>
</file>